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5A45" w14:textId="2CDB73FB" w:rsidR="003777C3" w:rsidRPr="00D90563" w:rsidRDefault="00000000" w:rsidP="007C6F62">
      <w:pPr>
        <w:pStyle w:val="Titre1"/>
        <w:rPr>
          <w:rFonts w:ascii="BrownPro" w:hAnsi="BrownPro" w:cstheme="majorHAnsi"/>
          <w:color w:val="auto"/>
          <w:sz w:val="24"/>
          <w:szCs w:val="24"/>
          <w:lang w:val="fr-FR"/>
        </w:rPr>
      </w:pPr>
      <w:r w:rsidRPr="007C6F62">
        <w:rPr>
          <w:rFonts w:ascii="BrownPro" w:hAnsi="BrownPro" w:cstheme="majorHAnsi"/>
          <w:color w:val="auto"/>
          <w:sz w:val="32"/>
          <w:szCs w:val="32"/>
          <w:lang w:val="fr-FR"/>
        </w:rPr>
        <w:t>MODE D’EMPLOI</w:t>
      </w:r>
      <w:r w:rsidR="003E721F">
        <w:rPr>
          <w:rFonts w:ascii="BrownPro" w:hAnsi="BrownPro" w:cstheme="majorHAnsi"/>
          <w:color w:val="auto"/>
          <w:sz w:val="24"/>
          <w:szCs w:val="24"/>
          <w:lang w:val="fr-FR"/>
        </w:rPr>
        <w:br/>
      </w:r>
      <w:r w:rsidRPr="00D90563">
        <w:rPr>
          <w:rFonts w:ascii="BrownPro" w:hAnsi="BrownPro" w:cstheme="majorHAnsi"/>
          <w:color w:val="auto"/>
          <w:sz w:val="24"/>
          <w:szCs w:val="24"/>
          <w:lang w:val="fr-FR"/>
        </w:rPr>
        <w:t xml:space="preserve">Transforme ton dessin en sculpture </w:t>
      </w:r>
      <w:r w:rsidR="0018038A" w:rsidRPr="00D90563">
        <w:rPr>
          <w:rFonts w:ascii="BrownPro" w:hAnsi="BrownPro" w:cstheme="majorHAnsi"/>
          <w:color w:val="auto"/>
          <w:sz w:val="24"/>
          <w:szCs w:val="24"/>
          <w:lang w:val="fr-FR"/>
        </w:rPr>
        <w:t xml:space="preserve">carton </w:t>
      </w:r>
      <w:r w:rsidRPr="00D90563">
        <w:rPr>
          <w:rFonts w:ascii="BrownPro" w:hAnsi="BrownPro" w:cstheme="majorHAnsi"/>
          <w:color w:val="auto"/>
          <w:sz w:val="24"/>
          <w:szCs w:val="24"/>
          <w:lang w:val="fr-FR"/>
        </w:rPr>
        <w:t>3D</w:t>
      </w:r>
    </w:p>
    <w:p w14:paraId="52BECD63" w14:textId="6E76C121" w:rsidR="0018038A" w:rsidRPr="00D90563" w:rsidRDefault="0018038A" w:rsidP="007C6F62">
      <w:pPr>
        <w:pStyle w:val="Titre2"/>
        <w:rPr>
          <w:rFonts w:ascii="BrownPro" w:hAnsi="BrownPro" w:cstheme="majorHAnsi"/>
          <w:color w:val="auto"/>
          <w:sz w:val="24"/>
          <w:szCs w:val="24"/>
          <w:lang w:val="fr-FR"/>
        </w:rPr>
      </w:pPr>
      <w:r w:rsidRPr="00D90563">
        <w:rPr>
          <w:rFonts w:ascii="BrownPro" w:hAnsi="BrownPro" w:cstheme="majorHAnsi"/>
          <w:color w:val="auto"/>
          <w:sz w:val="24"/>
          <w:szCs w:val="24"/>
          <w:lang w:val="fr-FR"/>
        </w:rPr>
        <w:t>Dessine sur un carton</w:t>
      </w:r>
    </w:p>
    <w:p w14:paraId="72F85B8B" w14:textId="3DF5A2C1" w:rsidR="0018038A" w:rsidRPr="00D90563" w:rsidRDefault="006E5CEA" w:rsidP="007C6F62">
      <w:pPr>
        <w:rPr>
          <w:rFonts w:ascii="BrownPro" w:hAnsi="BrownPro" w:cstheme="majorHAnsi"/>
          <w:sz w:val="24"/>
          <w:szCs w:val="24"/>
          <w:lang w:val="fr-FR"/>
        </w:rPr>
      </w:pPr>
      <w:r>
        <w:rPr>
          <w:rFonts w:ascii="BrownPro" w:hAnsi="BrownPro" w:cstheme="majorHAnsi"/>
          <w:sz w:val="24"/>
          <w:szCs w:val="24"/>
          <w:lang w:val="fr-FR"/>
        </w:rPr>
        <w:br/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 xml:space="preserve">Dessine ce que tu veux : un 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 xml:space="preserve">élément de la 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 xml:space="preserve">maison, 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>un animal, un personnage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…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br/>
        <w:t>Attention, ne f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 xml:space="preserve">ais 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 xml:space="preserve">pas 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un dessin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 xml:space="preserve"> trop petit, t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 xml:space="preserve">race 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 xml:space="preserve">en bien 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les contours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 xml:space="preserve"> et é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 xml:space="preserve">vite les détails trop </w:t>
      </w:r>
      <w:proofErr w:type="spellStart"/>
      <w:proofErr w:type="gramStart"/>
      <w:r w:rsidR="0018038A" w:rsidRPr="00D90563">
        <w:rPr>
          <w:rFonts w:ascii="BrownPro" w:hAnsi="BrownPro" w:cstheme="majorHAnsi"/>
          <w:sz w:val="24"/>
          <w:szCs w:val="24"/>
          <w:lang w:val="fr-FR"/>
        </w:rPr>
        <w:t>fin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s.Astuce</w:t>
      </w:r>
      <w:proofErr w:type="spellEnd"/>
      <w:proofErr w:type="gramEnd"/>
      <w:r w:rsidR="00000000" w:rsidRPr="00D90563">
        <w:rPr>
          <w:rFonts w:ascii="BrownPro" w:hAnsi="BrownPro" w:cstheme="majorHAnsi"/>
          <w:sz w:val="24"/>
          <w:szCs w:val="24"/>
          <w:lang w:val="fr-FR"/>
        </w:rPr>
        <w:t xml:space="preserve"> : Plus ton dessin est simple, plus il sera facile à transformer en sculpture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 xml:space="preserve"> 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sym w:font="Wingdings" w:char="F04A"/>
      </w:r>
    </w:p>
    <w:p w14:paraId="6A421A30" w14:textId="3A8BF1EA" w:rsidR="0018038A" w:rsidRPr="00C57EF5" w:rsidRDefault="0018038A" w:rsidP="007C6F62">
      <w:pPr>
        <w:rPr>
          <w:rFonts w:ascii="BrownPro" w:hAnsi="BrownPro" w:cstheme="majorHAnsi"/>
          <w:b/>
          <w:bCs/>
          <w:sz w:val="24"/>
          <w:szCs w:val="24"/>
          <w:lang w:val="fr-FR"/>
        </w:rPr>
      </w:pPr>
      <w:r w:rsidRPr="007C6F62">
        <w:rPr>
          <w:rFonts w:ascii="BrownPro" w:hAnsi="BrownPro" w:cstheme="majorHAnsi"/>
          <w:b/>
          <w:bCs/>
          <w:sz w:val="24"/>
          <w:szCs w:val="24"/>
          <w:lang w:val="fr-FR"/>
        </w:rPr>
        <w:t>Découpe les contours</w:t>
      </w:r>
      <w:r w:rsidR="007C6F62">
        <w:rPr>
          <w:rFonts w:ascii="BrownPro" w:hAnsi="BrownPro" w:cstheme="majorHAnsi"/>
          <w:b/>
          <w:bCs/>
          <w:sz w:val="24"/>
          <w:szCs w:val="24"/>
          <w:lang w:val="fr-FR"/>
        </w:rPr>
        <w:br/>
      </w:r>
      <w:r w:rsidR="00024D1E">
        <w:rPr>
          <w:rFonts w:ascii="BrownPro" w:hAnsi="BrownPro" w:cstheme="majorHAnsi"/>
          <w:sz w:val="24"/>
          <w:szCs w:val="24"/>
          <w:lang w:val="fr-FR"/>
        </w:rPr>
        <w:br/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Découpe soigneusement tout autour.</w:t>
      </w:r>
      <w:r w:rsidR="00C57EF5">
        <w:rPr>
          <w:rFonts w:ascii="BrownPro" w:hAnsi="BrownPro" w:cstheme="majorHAnsi"/>
          <w:b/>
          <w:bCs/>
          <w:sz w:val="24"/>
          <w:szCs w:val="24"/>
          <w:lang w:val="fr-FR"/>
        </w:rPr>
        <w:br/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Attention aux doigts</w:t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 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!</w:t>
      </w:r>
    </w:p>
    <w:p w14:paraId="69BFF92F" w14:textId="58601A97" w:rsidR="0018038A" w:rsidRPr="00D90563" w:rsidRDefault="0018038A" w:rsidP="007C6F62">
      <w:pPr>
        <w:rPr>
          <w:rFonts w:ascii="BrownPro" w:hAnsi="BrownPro" w:cstheme="majorHAnsi"/>
          <w:sz w:val="24"/>
          <w:szCs w:val="24"/>
          <w:lang w:val="fr-FR"/>
        </w:rPr>
      </w:pPr>
      <w:r w:rsidRPr="007C6F62">
        <w:rPr>
          <w:rFonts w:ascii="BrownPro" w:hAnsi="BrownPro" w:cstheme="majorHAnsi"/>
          <w:b/>
          <w:bCs/>
          <w:sz w:val="24"/>
          <w:szCs w:val="24"/>
          <w:lang w:val="fr-FR"/>
        </w:rPr>
        <w:t>Donne de l’épaisseur</w:t>
      </w:r>
      <w:r w:rsidRPr="007C6F62">
        <w:rPr>
          <w:rFonts w:ascii="BrownPro" w:hAnsi="BrownPro" w:cstheme="majorHAnsi"/>
          <w:sz w:val="24"/>
          <w:szCs w:val="24"/>
          <w:lang w:val="fr-FR"/>
        </w:rPr>
        <w:t xml:space="preserve"> (pour qu’il tienne debout tout seul)</w:t>
      </w:r>
      <w:r w:rsidR="0052269D">
        <w:rPr>
          <w:rFonts w:ascii="BrownPro" w:hAnsi="BrownPro" w:cstheme="majorHAnsi"/>
          <w:sz w:val="24"/>
          <w:szCs w:val="24"/>
          <w:lang w:val="fr-FR"/>
        </w:rPr>
        <w:br/>
      </w:r>
      <w:r w:rsidR="006E5CEA">
        <w:rPr>
          <w:rFonts w:ascii="BrownPro" w:hAnsi="BrownPro" w:cstheme="majorHAnsi"/>
          <w:sz w:val="24"/>
          <w:szCs w:val="24"/>
          <w:lang w:val="fr-FR"/>
        </w:rPr>
        <w:br/>
      </w:r>
      <w:r w:rsidRPr="00D90563">
        <w:rPr>
          <w:rFonts w:ascii="BrownPro" w:hAnsi="BrownPro" w:cstheme="majorHAnsi"/>
          <w:sz w:val="24"/>
          <w:szCs w:val="24"/>
          <w:lang w:val="fr-FR"/>
        </w:rPr>
        <w:t>Option 1 (très facile) : ajoute des jambes de force (Comme un chevalet derrière un cadre)</w:t>
      </w:r>
      <w:r w:rsidR="006B359E">
        <w:rPr>
          <w:rFonts w:ascii="BrownPro" w:hAnsi="BrownPro" w:cstheme="majorHAnsi"/>
          <w:sz w:val="24"/>
          <w:szCs w:val="24"/>
          <w:lang w:val="fr-FR"/>
        </w:rPr>
        <w:br/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Découpe une bande de carton. Plie-la en triangle. </w:t>
      </w:r>
      <w:proofErr w:type="spellStart"/>
      <w:r w:rsidR="006C2F5C" w:rsidRPr="00D90563">
        <w:rPr>
          <w:rFonts w:ascii="BrownPro" w:hAnsi="BrownPro" w:cstheme="majorHAnsi"/>
          <w:sz w:val="24"/>
          <w:szCs w:val="24"/>
          <w:lang w:val="fr-FR"/>
        </w:rPr>
        <w:t>Colle-la</w:t>
      </w:r>
      <w:proofErr w:type="spellEnd"/>
      <w:r w:rsidR="006C2F5C">
        <w:rPr>
          <w:rFonts w:ascii="BrownPro" w:hAnsi="BrownPro" w:cstheme="majorHAnsi"/>
          <w:sz w:val="24"/>
          <w:szCs w:val="24"/>
          <w:lang w:val="fr-FR"/>
        </w:rPr>
        <w:t>,</w:t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 derrière ton dessin. Vérifie que ça tient bien droit.</w:t>
      </w:r>
    </w:p>
    <w:p w14:paraId="17438760" w14:textId="5BD326ED" w:rsidR="0018038A" w:rsidRPr="00D90563" w:rsidRDefault="0018038A" w:rsidP="007C6F62">
      <w:pPr>
        <w:pStyle w:val="Titre2"/>
        <w:rPr>
          <w:rFonts w:ascii="BrownPro" w:hAnsi="BrownPro" w:cstheme="majorHAnsi"/>
          <w:color w:val="auto"/>
          <w:sz w:val="24"/>
          <w:szCs w:val="24"/>
          <w:lang w:val="fr-FR"/>
        </w:rPr>
      </w:pPr>
      <w:r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>Option 2 (facile) : pose ta forme découpée sur un autre carton, traces-en à nouveau les contours. Découpe la même forme plusieurs fois et colle les formes les unes sur les autres (comme un sandwich).</w:t>
      </w:r>
    </w:p>
    <w:p w14:paraId="14AD1B0F" w14:textId="09FA5A75" w:rsidR="0018038A" w:rsidRPr="00D90563" w:rsidRDefault="0018038A" w:rsidP="007C6F62">
      <w:pPr>
        <w:rPr>
          <w:rFonts w:ascii="BrownPro" w:hAnsi="BrownPro" w:cstheme="majorHAnsi"/>
          <w:sz w:val="24"/>
          <w:szCs w:val="24"/>
          <w:lang w:val="fr-FR"/>
        </w:rPr>
      </w:pPr>
      <w:r w:rsidRPr="00D90563">
        <w:rPr>
          <w:rFonts w:ascii="BrownPro" w:hAnsi="BrownPro" w:cstheme="majorHAnsi"/>
          <w:sz w:val="24"/>
          <w:szCs w:val="24"/>
          <w:lang w:val="fr-FR"/>
        </w:rPr>
        <w:t>Plus tu ajoutes de couches, plus ta sculpture sera solide !</w:t>
      </w:r>
    </w:p>
    <w:p w14:paraId="0B742833" w14:textId="2CF23DA5" w:rsidR="003777C3" w:rsidRPr="00D90563" w:rsidRDefault="0018038A" w:rsidP="007C6F62">
      <w:pPr>
        <w:rPr>
          <w:rFonts w:ascii="BrownPro" w:hAnsi="BrownPro" w:cstheme="majorHAnsi"/>
          <w:sz w:val="24"/>
          <w:szCs w:val="24"/>
          <w:lang w:val="fr-FR"/>
        </w:rPr>
      </w:pPr>
      <w:r w:rsidRPr="00D90563">
        <w:rPr>
          <w:rFonts w:ascii="BrownPro" w:hAnsi="BrownPro" w:cstheme="majorHAnsi"/>
          <w:sz w:val="24"/>
          <w:szCs w:val="24"/>
          <w:lang w:val="fr-FR"/>
        </w:rPr>
        <w:t>Option 3 (moyen) : crée l’épaisseur avec des bandes</w:t>
      </w:r>
      <w:r w:rsidRPr="00D90563">
        <w:rPr>
          <w:rFonts w:ascii="BrownPro" w:hAnsi="BrownPro" w:cstheme="majorHAnsi"/>
          <w:b/>
          <w:bCs/>
          <w:sz w:val="24"/>
          <w:szCs w:val="24"/>
          <w:lang w:val="fr-FR"/>
        </w:rPr>
        <w:t xml:space="preserve"> </w:t>
      </w:r>
      <w:r w:rsidRPr="00D90563">
        <w:rPr>
          <w:rFonts w:ascii="BrownPro" w:hAnsi="BrownPro" w:cstheme="majorHAnsi"/>
          <w:sz w:val="24"/>
          <w:szCs w:val="24"/>
          <w:lang w:val="fr-FR"/>
        </w:rPr>
        <w:t>fines de carton (2 à 4 cm de large). Colle une bande tout autour du bord de ta forme découpée. Suis bien le contour, même dans les courbes. Ajoute une deuxième forme identique par-dessus pour fermer. Appuie doucement pour que tout soit bien collé.</w:t>
      </w:r>
      <w:r w:rsidR="006B359E">
        <w:rPr>
          <w:rFonts w:ascii="BrownPro" w:hAnsi="BrownPro" w:cstheme="majorHAnsi"/>
          <w:sz w:val="24"/>
          <w:szCs w:val="24"/>
          <w:lang w:val="fr-FR"/>
        </w:rPr>
        <w:br/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Tu viens de créer un volume creux, comme une boîte plate ! </w:t>
      </w:r>
      <w:r w:rsidR="00C57EF5">
        <w:rPr>
          <w:rFonts w:ascii="BrownPro" w:hAnsi="BrownPro" w:cstheme="majorHAnsi"/>
          <w:sz w:val="24"/>
          <w:szCs w:val="24"/>
          <w:lang w:val="fr-FR"/>
        </w:rPr>
        <w:br/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Et voilà</w:t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 </w:t>
      </w:r>
      <w:r w:rsidR="00000000" w:rsidRPr="00D90563">
        <w:rPr>
          <w:rFonts w:ascii="BrownPro" w:hAnsi="BrownPro" w:cstheme="majorHAnsi"/>
          <w:sz w:val="24"/>
          <w:szCs w:val="24"/>
          <w:lang w:val="fr-FR"/>
        </w:rPr>
        <w:t>! Ta création tient</w:t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 !</w:t>
      </w:r>
    </w:p>
    <w:p w14:paraId="0B92AB13" w14:textId="79E90558" w:rsidR="003777C3" w:rsidRPr="007C6F62" w:rsidRDefault="0018038A" w:rsidP="007C6F62">
      <w:pPr>
        <w:pStyle w:val="Titre2"/>
        <w:rPr>
          <w:rFonts w:ascii="BrownPro" w:hAnsi="BrownPro" w:cstheme="majorHAnsi"/>
          <w:color w:val="auto"/>
          <w:sz w:val="24"/>
          <w:szCs w:val="24"/>
          <w:lang w:val="fr-FR"/>
        </w:rPr>
      </w:pPr>
      <w:r w:rsidRPr="00D90563">
        <w:rPr>
          <w:rFonts w:ascii="BrownPro" w:hAnsi="BrownPro" w:cstheme="majorHAnsi"/>
          <w:color w:val="auto"/>
          <w:sz w:val="24"/>
          <w:szCs w:val="24"/>
          <w:lang w:val="fr-FR"/>
        </w:rPr>
        <w:t>Mets la en couleurs</w:t>
      </w:r>
      <w:r w:rsidR="007C6F62">
        <w:rPr>
          <w:rFonts w:ascii="BrownPro" w:hAnsi="BrownPro" w:cstheme="majorHAnsi"/>
          <w:color w:val="auto"/>
          <w:sz w:val="24"/>
          <w:szCs w:val="24"/>
          <w:lang w:val="fr-FR"/>
        </w:rPr>
        <w:br/>
      </w:r>
      <w:r w:rsidR="006E5CEA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br/>
      </w:r>
      <w:r w:rsidR="00000000"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>Peinture</w:t>
      </w:r>
      <w:r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>, f</w:t>
      </w:r>
      <w:r w:rsidR="00000000"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>eutres</w:t>
      </w:r>
      <w:r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>, c</w:t>
      </w:r>
      <w:r w:rsidR="00000000"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>ollage de papier</w:t>
      </w:r>
      <w:r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 xml:space="preserve">. </w:t>
      </w:r>
      <w:r w:rsidR="00000000"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>Laisse sécher… et admire ton œuvre</w:t>
      </w:r>
      <w:r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 xml:space="preserve"> </w:t>
      </w:r>
      <w:r w:rsidR="00000000" w:rsidRPr="00D90563">
        <w:rPr>
          <w:rFonts w:ascii="BrownPro" w:hAnsi="BrownPro" w:cstheme="majorHAnsi"/>
          <w:b w:val="0"/>
          <w:bCs w:val="0"/>
          <w:color w:val="auto"/>
          <w:sz w:val="24"/>
          <w:szCs w:val="24"/>
          <w:lang w:val="fr-FR"/>
        </w:rPr>
        <w:t>!</w:t>
      </w:r>
    </w:p>
    <w:p w14:paraId="5B7DE65E" w14:textId="6433AA7F" w:rsidR="003777C3" w:rsidRPr="00D90563" w:rsidRDefault="00000000" w:rsidP="007C6F62">
      <w:pPr>
        <w:rPr>
          <w:rFonts w:ascii="BrownPro" w:hAnsi="BrownPro" w:cstheme="majorHAnsi"/>
          <w:sz w:val="24"/>
          <w:szCs w:val="24"/>
          <w:lang w:val="fr-FR"/>
        </w:rPr>
      </w:pPr>
      <w:r w:rsidRPr="00D90563">
        <w:rPr>
          <w:rFonts w:ascii="BrownPro" w:hAnsi="BrownPro" w:cstheme="majorHAnsi"/>
          <w:sz w:val="24"/>
          <w:szCs w:val="24"/>
          <w:lang w:val="fr-FR"/>
        </w:rPr>
        <w:t>Tu viens de transformer un simple dessin en sculpture 3D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 xml:space="preserve"> </w:t>
      </w:r>
      <w:r w:rsidRPr="00D90563">
        <w:rPr>
          <w:rFonts w:ascii="BrownPro" w:hAnsi="BrownPro" w:cstheme="majorHAnsi"/>
          <w:sz w:val="24"/>
          <w:szCs w:val="24"/>
          <w:lang w:val="fr-FR"/>
        </w:rPr>
        <w:t>!</w:t>
      </w:r>
      <w:r w:rsidR="0052269D">
        <w:rPr>
          <w:rFonts w:ascii="BrownPro" w:hAnsi="BrownPro" w:cstheme="majorHAnsi"/>
          <w:sz w:val="24"/>
          <w:szCs w:val="24"/>
          <w:lang w:val="fr-FR"/>
        </w:rPr>
        <w:br/>
      </w:r>
      <w:r w:rsidR="006B359E">
        <w:rPr>
          <w:rFonts w:ascii="BrownPro" w:hAnsi="BrownPro" w:cstheme="majorHAnsi"/>
          <w:sz w:val="24"/>
          <w:szCs w:val="24"/>
          <w:lang w:val="fr-FR"/>
        </w:rPr>
        <w:br/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Tu peux 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 xml:space="preserve">maintenant </w:t>
      </w:r>
      <w:r w:rsidRPr="00D90563">
        <w:rPr>
          <w:rFonts w:ascii="BrownPro" w:hAnsi="BrownPro" w:cstheme="majorHAnsi"/>
          <w:sz w:val="24"/>
          <w:szCs w:val="24"/>
          <w:lang w:val="fr-FR"/>
        </w:rPr>
        <w:t>créer un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>e</w:t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 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>Maison</w:t>
      </w:r>
      <w:r w:rsidRPr="00D90563">
        <w:rPr>
          <w:rFonts w:ascii="BrownPro" w:hAnsi="BrownPro" w:cstheme="majorHAnsi"/>
          <w:sz w:val="24"/>
          <w:szCs w:val="24"/>
          <w:lang w:val="fr-FR"/>
        </w:rPr>
        <w:t xml:space="preserve"> </w:t>
      </w:r>
      <w:r w:rsidR="0018038A" w:rsidRPr="00D90563">
        <w:rPr>
          <w:rFonts w:ascii="BrownPro" w:hAnsi="BrownPro" w:cstheme="majorHAnsi"/>
          <w:sz w:val="24"/>
          <w:szCs w:val="24"/>
          <w:lang w:val="fr-FR"/>
        </w:rPr>
        <w:t>entière</w:t>
      </w:r>
      <w:r w:rsidRPr="00D90563">
        <w:rPr>
          <w:rFonts w:ascii="BrownPro" w:hAnsi="BrownPro" w:cstheme="majorHAnsi"/>
          <w:sz w:val="24"/>
          <w:szCs w:val="24"/>
          <w:lang w:val="fr-FR"/>
        </w:rPr>
        <w:t>, inventer un zoo fantastique ou raconter une histoire avec tes personnages.</w:t>
      </w:r>
    </w:p>
    <w:sectPr w:rsidR="003777C3" w:rsidRPr="00D90563" w:rsidSect="00775D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FF70" w14:textId="77777777" w:rsidR="00400D54" w:rsidRDefault="00400D54" w:rsidP="006A57DB">
      <w:pPr>
        <w:spacing w:after="0" w:line="240" w:lineRule="auto"/>
      </w:pPr>
      <w:r>
        <w:separator/>
      </w:r>
    </w:p>
  </w:endnote>
  <w:endnote w:type="continuationSeparator" w:id="0">
    <w:p w14:paraId="1B205EF4" w14:textId="77777777" w:rsidR="00400D54" w:rsidRDefault="00400D54" w:rsidP="006A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ownPro">
    <w:panose1 w:val="00010500010101010101"/>
    <w:charset w:val="00"/>
    <w:family w:val="modern"/>
    <w:notTrueType/>
    <w:pitch w:val="variable"/>
    <w:sig w:usb0="A00000BF" w:usb1="4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38D2" w14:textId="77777777" w:rsidR="00400D54" w:rsidRDefault="00400D54" w:rsidP="006A57DB">
      <w:pPr>
        <w:spacing w:after="0" w:line="240" w:lineRule="auto"/>
      </w:pPr>
      <w:r>
        <w:separator/>
      </w:r>
    </w:p>
  </w:footnote>
  <w:footnote w:type="continuationSeparator" w:id="0">
    <w:p w14:paraId="30EB88F4" w14:textId="77777777" w:rsidR="00400D54" w:rsidRDefault="00400D54" w:rsidP="006A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D76A77"/>
    <w:multiLevelType w:val="hybridMultilevel"/>
    <w:tmpl w:val="2294E182"/>
    <w:lvl w:ilvl="0" w:tplc="F6A018C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4F81BD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02CEC"/>
    <w:multiLevelType w:val="hybridMultilevel"/>
    <w:tmpl w:val="D5001B44"/>
    <w:lvl w:ilvl="0" w:tplc="03CCFD9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501BA"/>
    <w:multiLevelType w:val="hybridMultilevel"/>
    <w:tmpl w:val="4C1A0B74"/>
    <w:lvl w:ilvl="0" w:tplc="1D5E2784">
      <w:start w:val="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2457E"/>
    <w:multiLevelType w:val="hybridMultilevel"/>
    <w:tmpl w:val="7122B36A"/>
    <w:lvl w:ilvl="0" w:tplc="E2B6042C">
      <w:start w:val="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10BF3"/>
    <w:multiLevelType w:val="hybridMultilevel"/>
    <w:tmpl w:val="FA9A9E1A"/>
    <w:lvl w:ilvl="0" w:tplc="0A48D076">
      <w:start w:val="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80472">
    <w:abstractNumId w:val="8"/>
  </w:num>
  <w:num w:numId="2" w16cid:durableId="1201631338">
    <w:abstractNumId w:val="6"/>
  </w:num>
  <w:num w:numId="3" w16cid:durableId="570702160">
    <w:abstractNumId w:val="5"/>
  </w:num>
  <w:num w:numId="4" w16cid:durableId="2097819814">
    <w:abstractNumId w:val="4"/>
  </w:num>
  <w:num w:numId="5" w16cid:durableId="953556084">
    <w:abstractNumId w:val="7"/>
  </w:num>
  <w:num w:numId="6" w16cid:durableId="443155829">
    <w:abstractNumId w:val="3"/>
  </w:num>
  <w:num w:numId="7" w16cid:durableId="201939395">
    <w:abstractNumId w:val="2"/>
  </w:num>
  <w:num w:numId="8" w16cid:durableId="2111199098">
    <w:abstractNumId w:val="1"/>
  </w:num>
  <w:num w:numId="9" w16cid:durableId="532963613">
    <w:abstractNumId w:val="0"/>
  </w:num>
  <w:num w:numId="10" w16cid:durableId="575827000">
    <w:abstractNumId w:val="9"/>
  </w:num>
  <w:num w:numId="11" w16cid:durableId="487017290">
    <w:abstractNumId w:val="11"/>
  </w:num>
  <w:num w:numId="12" w16cid:durableId="103500627">
    <w:abstractNumId w:val="12"/>
  </w:num>
  <w:num w:numId="13" w16cid:durableId="1733235219">
    <w:abstractNumId w:val="13"/>
  </w:num>
  <w:num w:numId="14" w16cid:durableId="1703822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D1E"/>
    <w:rsid w:val="00034616"/>
    <w:rsid w:val="000433A7"/>
    <w:rsid w:val="00047BED"/>
    <w:rsid w:val="0006063C"/>
    <w:rsid w:val="0015074B"/>
    <w:rsid w:val="0018038A"/>
    <w:rsid w:val="0029639D"/>
    <w:rsid w:val="00326F90"/>
    <w:rsid w:val="003777C3"/>
    <w:rsid w:val="003E721F"/>
    <w:rsid w:val="00400D54"/>
    <w:rsid w:val="0052269D"/>
    <w:rsid w:val="0057325F"/>
    <w:rsid w:val="006A57DB"/>
    <w:rsid w:val="006B359E"/>
    <w:rsid w:val="006C2F5C"/>
    <w:rsid w:val="006E5CEA"/>
    <w:rsid w:val="00775D06"/>
    <w:rsid w:val="007C6F62"/>
    <w:rsid w:val="00AA1D8D"/>
    <w:rsid w:val="00B47730"/>
    <w:rsid w:val="00C514A1"/>
    <w:rsid w:val="00C57EF5"/>
    <w:rsid w:val="00CB0664"/>
    <w:rsid w:val="00D90563"/>
    <w:rsid w:val="00EE7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A71E9"/>
  <w14:defaultImageDpi w14:val="300"/>
  <w15:docId w15:val="{8AAC0BAB-A5E8-4C43-8CEA-7477CA5D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HALLOUK Adil</cp:lastModifiedBy>
  <cp:revision>16</cp:revision>
  <cp:lastPrinted>2026-03-05T13:11:00Z</cp:lastPrinted>
  <dcterms:created xsi:type="dcterms:W3CDTF">2026-03-02T19:35:00Z</dcterms:created>
  <dcterms:modified xsi:type="dcterms:W3CDTF">2026-03-05T13:11:00Z</dcterms:modified>
  <cp:category/>
</cp:coreProperties>
</file>