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E55A45" w14:textId="413F4C08" w:rsidR="003777C3" w:rsidRPr="00352F6C" w:rsidRDefault="00000000" w:rsidP="00BB580B">
      <w:pPr>
        <w:pStyle w:val="Titre1"/>
        <w:rPr>
          <w:rFonts w:ascii="BrownPro" w:hAnsi="BrownPro" w:cstheme="majorHAnsi"/>
          <w:color w:val="auto"/>
          <w:sz w:val="24"/>
          <w:szCs w:val="24"/>
          <w:lang w:val="nl-BE"/>
        </w:rPr>
      </w:pPr>
      <w:r w:rsidRPr="00506952">
        <w:rPr>
          <w:rFonts w:ascii="BrownPro" w:hAnsi="BrownPro" w:cstheme="majorHAnsi"/>
          <w:color w:val="auto"/>
          <w:sz w:val="32"/>
          <w:szCs w:val="32"/>
          <w:lang w:val="nl-NL"/>
        </w:rPr>
        <w:t>HANDLEIDING</w:t>
      </w:r>
      <w:r w:rsidR="005921C9">
        <w:rPr>
          <w:rFonts w:ascii="BrownPro" w:hAnsi="BrownPro" w:cstheme="majorHAnsi"/>
          <w:b w:val="0"/>
          <w:bCs w:val="0"/>
          <w:color w:val="auto"/>
          <w:sz w:val="24"/>
          <w:szCs w:val="24"/>
          <w:lang w:val="nl-NL"/>
        </w:rPr>
        <w:br/>
      </w:r>
      <w:r w:rsidRPr="00352F6C">
        <w:rPr>
          <w:rFonts w:ascii="BrownPro" w:hAnsi="BrownPro" w:cstheme="majorHAnsi"/>
          <w:color w:val="auto"/>
          <w:sz w:val="24"/>
          <w:szCs w:val="24"/>
          <w:lang w:val="nl-NL"/>
        </w:rPr>
        <w:t>Tover je tekening om in een kartonnen 3D</w:t>
      </w:r>
      <w:r w:rsidR="005C30C5" w:rsidRPr="00352F6C">
        <w:rPr>
          <w:rFonts w:ascii="BrownPro" w:hAnsi="BrownPro" w:cstheme="majorHAnsi"/>
          <w:color w:val="auto"/>
          <w:sz w:val="24"/>
          <w:szCs w:val="24"/>
          <w:lang w:val="nl-NL"/>
        </w:rPr>
        <w:t>-sculptuur</w:t>
      </w:r>
    </w:p>
    <w:p w14:paraId="52BECD63" w14:textId="31067CF5" w:rsidR="0018038A" w:rsidRPr="00352F6C" w:rsidRDefault="0018038A" w:rsidP="00BB580B">
      <w:pPr>
        <w:pStyle w:val="Titre2"/>
        <w:rPr>
          <w:rFonts w:ascii="BrownPro" w:hAnsi="BrownPro" w:cstheme="majorHAnsi"/>
          <w:color w:val="auto"/>
          <w:sz w:val="24"/>
          <w:szCs w:val="24"/>
          <w:lang w:val="nl-BE"/>
        </w:rPr>
      </w:pPr>
      <w:r w:rsidRPr="00352F6C">
        <w:rPr>
          <w:rFonts w:ascii="BrownPro" w:hAnsi="BrownPro" w:cstheme="majorHAnsi"/>
          <w:color w:val="auto"/>
          <w:sz w:val="24"/>
          <w:szCs w:val="24"/>
          <w:lang w:val="nl-NL"/>
        </w:rPr>
        <w:t xml:space="preserve">Teken op </w:t>
      </w:r>
      <w:r w:rsidR="005C30C5" w:rsidRPr="00352F6C">
        <w:rPr>
          <w:rFonts w:ascii="BrownPro" w:hAnsi="BrownPro" w:cstheme="majorHAnsi"/>
          <w:color w:val="auto"/>
          <w:sz w:val="24"/>
          <w:szCs w:val="24"/>
          <w:lang w:val="nl-NL"/>
        </w:rPr>
        <w:t>een stuk karton</w:t>
      </w:r>
    </w:p>
    <w:p w14:paraId="72F85B8B" w14:textId="3C0893C4" w:rsidR="0018038A" w:rsidRPr="00352F6C" w:rsidRDefault="007C6DAE" w:rsidP="00BB580B">
      <w:pPr>
        <w:rPr>
          <w:rFonts w:ascii="BrownPro" w:hAnsi="BrownPro" w:cstheme="majorHAnsi"/>
          <w:sz w:val="24"/>
          <w:szCs w:val="24"/>
          <w:lang w:val="nl-BE"/>
        </w:rPr>
      </w:pPr>
      <w:r>
        <w:rPr>
          <w:rFonts w:ascii="BrownPro" w:hAnsi="BrownPro" w:cstheme="majorHAnsi"/>
          <w:sz w:val="24"/>
          <w:szCs w:val="24"/>
          <w:lang w:val="nl-NL"/>
        </w:rPr>
        <w:br/>
      </w:r>
      <w:r w:rsidR="00000000" w:rsidRPr="00352F6C">
        <w:rPr>
          <w:rFonts w:ascii="BrownPro" w:hAnsi="BrownPro" w:cstheme="majorHAnsi"/>
          <w:sz w:val="24"/>
          <w:szCs w:val="24"/>
          <w:lang w:val="nl-NL"/>
        </w:rPr>
        <w:t>Teken wat je maar wilt: iets uit het huis, een dier, een persoon …</w:t>
      </w:r>
      <w:r w:rsidR="00000000" w:rsidRPr="00352F6C">
        <w:rPr>
          <w:rFonts w:ascii="BrownPro" w:hAnsi="BrownPro" w:cstheme="majorHAnsi"/>
          <w:sz w:val="24"/>
          <w:szCs w:val="24"/>
          <w:lang w:val="nl-NL"/>
        </w:rPr>
        <w:br/>
        <w:t>Let op: maak je tekening groot genoeg. Teken duidelijke contouren en vermijd te fijne details.</w:t>
      </w:r>
      <w:r w:rsidR="000A11A7">
        <w:rPr>
          <w:rFonts w:ascii="BrownPro" w:hAnsi="BrownPro" w:cstheme="majorHAnsi"/>
          <w:sz w:val="24"/>
          <w:szCs w:val="24"/>
          <w:lang w:val="nl-BE"/>
        </w:rPr>
        <w:br/>
      </w:r>
      <w:r w:rsidR="00000000" w:rsidRPr="00352F6C">
        <w:rPr>
          <w:rFonts w:ascii="BrownPro" w:hAnsi="BrownPro" w:cstheme="majorHAnsi"/>
          <w:sz w:val="24"/>
          <w:szCs w:val="24"/>
          <w:lang w:val="nl-NL"/>
        </w:rPr>
        <w:t>Tip: hoe eenvoudiger je tekening, hoe makkelijker</w:t>
      </w:r>
      <w:r w:rsidR="00FC2834" w:rsidRPr="00352F6C">
        <w:rPr>
          <w:rFonts w:ascii="BrownPro" w:hAnsi="BrownPro" w:cstheme="majorHAnsi"/>
          <w:sz w:val="24"/>
          <w:szCs w:val="24"/>
          <w:lang w:val="nl-NL"/>
        </w:rPr>
        <w:t xml:space="preserve"> het straks wordt </w:t>
      </w:r>
      <w:r w:rsidR="00000000" w:rsidRPr="00352F6C">
        <w:rPr>
          <w:rFonts w:ascii="BrownPro" w:hAnsi="BrownPro" w:cstheme="majorHAnsi"/>
          <w:sz w:val="24"/>
          <w:szCs w:val="24"/>
          <w:lang w:val="nl-NL"/>
        </w:rPr>
        <w:sym w:font="Wingdings" w:char="F04A"/>
      </w:r>
    </w:p>
    <w:p w14:paraId="6A421A30" w14:textId="30198F1C" w:rsidR="0018038A" w:rsidRPr="00BB580B" w:rsidRDefault="0018038A" w:rsidP="00BB580B">
      <w:pPr>
        <w:rPr>
          <w:rFonts w:ascii="BrownPro" w:hAnsi="BrownPro" w:cstheme="majorHAnsi"/>
          <w:b/>
          <w:bCs/>
          <w:sz w:val="24"/>
          <w:szCs w:val="24"/>
        </w:rPr>
      </w:pPr>
      <w:r w:rsidRPr="00352F6C">
        <w:rPr>
          <w:rFonts w:ascii="BrownPro" w:hAnsi="BrownPro" w:cstheme="majorHAnsi"/>
          <w:b/>
          <w:bCs/>
          <w:sz w:val="24"/>
          <w:szCs w:val="24"/>
          <w:lang w:val="nl-NL"/>
        </w:rPr>
        <w:t>Knip uit</w:t>
      </w:r>
      <w:r w:rsidR="00BB580B">
        <w:rPr>
          <w:rFonts w:ascii="BrownPro" w:hAnsi="BrownPro" w:cstheme="majorHAnsi"/>
          <w:b/>
          <w:bCs/>
          <w:sz w:val="24"/>
          <w:szCs w:val="24"/>
        </w:rPr>
        <w:br/>
      </w:r>
      <w:r w:rsidR="007C6DAE">
        <w:rPr>
          <w:rFonts w:ascii="BrownPro" w:hAnsi="BrownPro" w:cstheme="majorHAnsi"/>
          <w:sz w:val="24"/>
          <w:szCs w:val="24"/>
          <w:lang w:val="nl-NL"/>
        </w:rPr>
        <w:br/>
      </w:r>
      <w:r w:rsidR="00000000" w:rsidRPr="00352F6C">
        <w:rPr>
          <w:rFonts w:ascii="BrownPro" w:hAnsi="BrownPro" w:cstheme="majorHAnsi"/>
          <w:sz w:val="24"/>
          <w:szCs w:val="24"/>
          <w:lang w:val="nl-NL"/>
        </w:rPr>
        <w:t>Knip je tekening voorzichtig uit het karton.</w:t>
      </w:r>
      <w:r w:rsidR="000A11A7">
        <w:rPr>
          <w:rFonts w:ascii="BrownPro" w:hAnsi="BrownPro" w:cstheme="majorHAnsi"/>
          <w:b/>
          <w:bCs/>
          <w:sz w:val="24"/>
          <w:szCs w:val="24"/>
          <w:lang w:val="nl-BE"/>
        </w:rPr>
        <w:br/>
      </w:r>
      <w:r w:rsidR="00000000" w:rsidRPr="00352F6C">
        <w:rPr>
          <w:rFonts w:ascii="BrownPro" w:hAnsi="BrownPro" w:cstheme="majorHAnsi"/>
          <w:sz w:val="24"/>
          <w:szCs w:val="24"/>
          <w:lang w:val="nl-NL"/>
        </w:rPr>
        <w:t>Let op met je vingers!</w:t>
      </w:r>
    </w:p>
    <w:p w14:paraId="4591142E" w14:textId="1229B826" w:rsidR="0018038A" w:rsidRPr="00BB580B" w:rsidRDefault="0018038A" w:rsidP="00BB580B">
      <w:pPr>
        <w:rPr>
          <w:rFonts w:ascii="BrownPro" w:hAnsi="BrownPro" w:cstheme="majorHAnsi"/>
          <w:sz w:val="24"/>
          <w:szCs w:val="24"/>
          <w:lang w:val="nl-BE"/>
        </w:rPr>
      </w:pPr>
      <w:r w:rsidRPr="00352F6C">
        <w:rPr>
          <w:rFonts w:ascii="BrownPro" w:hAnsi="BrownPro" w:cstheme="majorHAnsi"/>
          <w:b/>
          <w:bCs/>
          <w:sz w:val="24"/>
          <w:szCs w:val="24"/>
          <w:lang w:val="nl-NL"/>
        </w:rPr>
        <w:t xml:space="preserve">Maak </w:t>
      </w:r>
      <w:r w:rsidR="00CF4C2A" w:rsidRPr="00352F6C">
        <w:rPr>
          <w:rFonts w:ascii="BrownPro" w:hAnsi="BrownPro" w:cstheme="majorHAnsi"/>
          <w:b/>
          <w:bCs/>
          <w:sz w:val="24"/>
          <w:szCs w:val="24"/>
          <w:lang w:val="nl-NL"/>
        </w:rPr>
        <w:t>je vorm</w:t>
      </w:r>
      <w:r w:rsidRPr="00352F6C">
        <w:rPr>
          <w:rFonts w:ascii="BrownPro" w:hAnsi="BrownPro" w:cstheme="majorHAnsi"/>
          <w:b/>
          <w:bCs/>
          <w:sz w:val="24"/>
          <w:szCs w:val="24"/>
          <w:lang w:val="nl-NL"/>
        </w:rPr>
        <w:t xml:space="preserve"> dikker</w:t>
      </w:r>
      <w:r w:rsidRPr="00352F6C">
        <w:rPr>
          <w:rFonts w:ascii="BrownPro" w:hAnsi="BrownPro" w:cstheme="majorHAnsi"/>
          <w:sz w:val="24"/>
          <w:szCs w:val="24"/>
          <w:lang w:val="nl-NL"/>
        </w:rPr>
        <w:t xml:space="preserve"> (zodat </w:t>
      </w:r>
      <w:r w:rsidR="00150C39" w:rsidRPr="00352F6C">
        <w:rPr>
          <w:rFonts w:ascii="BrownPro" w:hAnsi="BrownPro" w:cstheme="majorHAnsi"/>
          <w:sz w:val="24"/>
          <w:szCs w:val="24"/>
          <w:lang w:val="nl-NL"/>
        </w:rPr>
        <w:t>die</w:t>
      </w:r>
      <w:r w:rsidRPr="00352F6C">
        <w:rPr>
          <w:rFonts w:ascii="BrownPro" w:hAnsi="BrownPro" w:cstheme="majorHAnsi"/>
          <w:sz w:val="24"/>
          <w:szCs w:val="24"/>
          <w:lang w:val="nl-NL"/>
        </w:rPr>
        <w:t xml:space="preserve"> recht</w:t>
      </w:r>
      <w:r w:rsidR="00150C39" w:rsidRPr="00352F6C">
        <w:rPr>
          <w:rFonts w:ascii="BrownPro" w:hAnsi="BrownPro" w:cstheme="majorHAnsi"/>
          <w:sz w:val="24"/>
          <w:szCs w:val="24"/>
          <w:lang w:val="nl-NL"/>
        </w:rPr>
        <w:t>op</w:t>
      </w:r>
      <w:r w:rsidRPr="00352F6C">
        <w:rPr>
          <w:rFonts w:ascii="BrownPro" w:hAnsi="BrownPro" w:cstheme="majorHAnsi"/>
          <w:sz w:val="24"/>
          <w:szCs w:val="24"/>
          <w:lang w:val="nl-NL"/>
        </w:rPr>
        <w:t xml:space="preserve"> blijft staan)</w:t>
      </w:r>
      <w:r w:rsidR="00BB580B">
        <w:rPr>
          <w:rFonts w:ascii="BrownPro" w:hAnsi="BrownPro" w:cstheme="majorHAnsi"/>
          <w:sz w:val="24"/>
          <w:szCs w:val="24"/>
          <w:lang w:val="nl-NL"/>
        </w:rPr>
        <w:br/>
      </w:r>
      <w:r w:rsidR="00B1693E">
        <w:rPr>
          <w:rFonts w:ascii="BrownPro" w:hAnsi="BrownPro" w:cstheme="majorHAnsi"/>
          <w:sz w:val="24"/>
          <w:szCs w:val="24"/>
          <w:lang w:val="nl-NL"/>
        </w:rPr>
        <w:br/>
      </w:r>
      <w:r w:rsidRPr="00352F6C">
        <w:rPr>
          <w:rFonts w:ascii="BrownPro" w:hAnsi="BrownPro" w:cstheme="majorHAnsi"/>
          <w:sz w:val="24"/>
          <w:szCs w:val="24"/>
          <w:lang w:val="nl-NL"/>
        </w:rPr>
        <w:t>Optie 1 (heel makkelijk): voeg stutten toe (zoals het flapje achter een fotokader)</w:t>
      </w:r>
      <w:r w:rsidR="00F4489F" w:rsidRPr="00352F6C">
        <w:rPr>
          <w:rFonts w:ascii="BrownPro" w:hAnsi="BrownPro" w:cstheme="majorHAnsi"/>
          <w:sz w:val="24"/>
          <w:szCs w:val="24"/>
          <w:lang w:val="nl-NL"/>
        </w:rPr>
        <w:t>.</w:t>
      </w:r>
    </w:p>
    <w:p w14:paraId="69BFF92F" w14:textId="5FE1122F" w:rsidR="0018038A" w:rsidRPr="00352F6C" w:rsidRDefault="0018038A" w:rsidP="00BB580B">
      <w:pPr>
        <w:rPr>
          <w:rFonts w:ascii="BrownPro" w:hAnsi="BrownPro" w:cstheme="majorHAnsi"/>
          <w:sz w:val="24"/>
          <w:szCs w:val="24"/>
          <w:lang w:val="nl-BE"/>
        </w:rPr>
      </w:pPr>
      <w:r w:rsidRPr="00352F6C">
        <w:rPr>
          <w:rFonts w:ascii="BrownPro" w:hAnsi="BrownPro" w:cstheme="majorHAnsi"/>
          <w:sz w:val="24"/>
          <w:szCs w:val="24"/>
          <w:lang w:val="nl-NL"/>
        </w:rPr>
        <w:t>Knip een strook karton uit</w:t>
      </w:r>
      <w:r w:rsidR="00D0677F" w:rsidRPr="00352F6C">
        <w:rPr>
          <w:rFonts w:ascii="BrownPro" w:hAnsi="BrownPro" w:cstheme="majorHAnsi"/>
          <w:sz w:val="24"/>
          <w:szCs w:val="24"/>
          <w:lang w:val="nl-NL"/>
        </w:rPr>
        <w:t xml:space="preserve"> en v</w:t>
      </w:r>
      <w:r w:rsidRPr="00352F6C">
        <w:rPr>
          <w:rFonts w:ascii="BrownPro" w:hAnsi="BrownPro" w:cstheme="majorHAnsi"/>
          <w:sz w:val="24"/>
          <w:szCs w:val="24"/>
          <w:lang w:val="nl-NL"/>
        </w:rPr>
        <w:t>ouw in een driehoek. Plak die met lijm achter je tekening. Controleer of alles mooi blijft staan.</w:t>
      </w:r>
    </w:p>
    <w:p w14:paraId="17438760" w14:textId="2F55EB64" w:rsidR="0018038A" w:rsidRPr="00352F6C" w:rsidRDefault="0018038A" w:rsidP="00BB580B">
      <w:pPr>
        <w:pStyle w:val="Titre2"/>
        <w:rPr>
          <w:rFonts w:ascii="BrownPro" w:hAnsi="BrownPro" w:cstheme="majorHAnsi"/>
          <w:color w:val="auto"/>
          <w:sz w:val="24"/>
          <w:szCs w:val="24"/>
          <w:lang w:val="nl-BE"/>
        </w:rPr>
      </w:pPr>
      <w:r w:rsidRPr="00352F6C">
        <w:rPr>
          <w:rFonts w:ascii="BrownPro" w:hAnsi="BrownPro" w:cstheme="majorHAnsi"/>
          <w:b w:val="0"/>
          <w:bCs w:val="0"/>
          <w:color w:val="auto"/>
          <w:sz w:val="24"/>
          <w:szCs w:val="24"/>
          <w:lang w:val="nl-NL"/>
        </w:rPr>
        <w:t xml:space="preserve"> Optie 2 (makkelijk): leg je uitgeknipte vorm op een ander stuk karton en </w:t>
      </w:r>
      <w:r w:rsidR="00873432" w:rsidRPr="00352F6C">
        <w:rPr>
          <w:rFonts w:ascii="BrownPro" w:hAnsi="BrownPro" w:cstheme="majorHAnsi"/>
          <w:b w:val="0"/>
          <w:bCs w:val="0"/>
          <w:color w:val="auto"/>
          <w:sz w:val="24"/>
          <w:szCs w:val="24"/>
          <w:lang w:val="nl-NL"/>
        </w:rPr>
        <w:t>ga met je pen of potlood langs de rand</w:t>
      </w:r>
      <w:r w:rsidRPr="00352F6C">
        <w:rPr>
          <w:rFonts w:ascii="BrownPro" w:hAnsi="BrownPro" w:cstheme="majorHAnsi"/>
          <w:b w:val="0"/>
          <w:bCs w:val="0"/>
          <w:color w:val="auto"/>
          <w:sz w:val="24"/>
          <w:szCs w:val="24"/>
          <w:lang w:val="nl-NL"/>
        </w:rPr>
        <w:t>. Knip dezelfde vorm meerdere keren uit en lijm de vormen aan elkaar (alsof je een boterham maakt).</w:t>
      </w:r>
    </w:p>
    <w:p w14:paraId="14AD1B0F" w14:textId="33070A4D" w:rsidR="0018038A" w:rsidRPr="00352F6C" w:rsidRDefault="0018038A" w:rsidP="00BB580B">
      <w:pPr>
        <w:rPr>
          <w:rFonts w:ascii="BrownPro" w:hAnsi="BrownPro" w:cstheme="majorHAnsi"/>
          <w:sz w:val="24"/>
          <w:szCs w:val="24"/>
          <w:lang w:val="nl-BE"/>
        </w:rPr>
      </w:pPr>
      <w:r w:rsidRPr="00352F6C">
        <w:rPr>
          <w:rFonts w:ascii="BrownPro" w:hAnsi="BrownPro" w:cstheme="majorHAnsi"/>
          <w:sz w:val="24"/>
          <w:szCs w:val="24"/>
          <w:lang w:val="nl-NL"/>
        </w:rPr>
        <w:t xml:space="preserve">Hoe meer lagen je toevoegt, hoe </w:t>
      </w:r>
      <w:r w:rsidR="00AC3778" w:rsidRPr="00352F6C">
        <w:rPr>
          <w:rFonts w:ascii="BrownPro" w:hAnsi="BrownPro" w:cstheme="majorHAnsi"/>
          <w:sz w:val="24"/>
          <w:szCs w:val="24"/>
          <w:lang w:val="nl-NL"/>
        </w:rPr>
        <w:t>steviger</w:t>
      </w:r>
      <w:r w:rsidRPr="00352F6C">
        <w:rPr>
          <w:rFonts w:ascii="BrownPro" w:hAnsi="BrownPro" w:cstheme="majorHAnsi"/>
          <w:sz w:val="24"/>
          <w:szCs w:val="24"/>
          <w:lang w:val="nl-NL"/>
        </w:rPr>
        <w:t xml:space="preserve"> je </w:t>
      </w:r>
      <w:r w:rsidR="00AC3778" w:rsidRPr="00352F6C">
        <w:rPr>
          <w:rFonts w:ascii="BrownPro" w:hAnsi="BrownPro" w:cstheme="majorHAnsi"/>
          <w:sz w:val="24"/>
          <w:szCs w:val="24"/>
          <w:lang w:val="nl-NL"/>
        </w:rPr>
        <w:t>sculptuur wordt</w:t>
      </w:r>
      <w:r w:rsidRPr="00352F6C">
        <w:rPr>
          <w:rFonts w:ascii="BrownPro" w:hAnsi="BrownPro" w:cstheme="majorHAnsi"/>
          <w:sz w:val="24"/>
          <w:szCs w:val="24"/>
          <w:lang w:val="nl-NL"/>
        </w:rPr>
        <w:t>.</w:t>
      </w:r>
    </w:p>
    <w:p w14:paraId="52D8133C" w14:textId="2A59A59C" w:rsidR="0018038A" w:rsidRPr="00352F6C" w:rsidRDefault="0018038A" w:rsidP="00BB580B">
      <w:pPr>
        <w:rPr>
          <w:rFonts w:ascii="BrownPro" w:hAnsi="BrownPro" w:cstheme="majorHAnsi"/>
          <w:sz w:val="24"/>
          <w:szCs w:val="24"/>
          <w:lang w:val="nl-BE"/>
        </w:rPr>
      </w:pPr>
      <w:r w:rsidRPr="00352F6C">
        <w:rPr>
          <w:rFonts w:ascii="BrownPro" w:hAnsi="BrownPro" w:cstheme="majorHAnsi"/>
          <w:sz w:val="24"/>
          <w:szCs w:val="24"/>
          <w:lang w:val="nl-NL"/>
        </w:rPr>
        <w:t xml:space="preserve">Optie 3 (iets moeilijker): maak je </w:t>
      </w:r>
      <w:r w:rsidR="007C2379" w:rsidRPr="00352F6C">
        <w:rPr>
          <w:rFonts w:ascii="BrownPro" w:hAnsi="BrownPro" w:cstheme="majorHAnsi"/>
          <w:sz w:val="24"/>
          <w:szCs w:val="24"/>
          <w:lang w:val="nl-NL"/>
        </w:rPr>
        <w:t>vorm</w:t>
      </w:r>
      <w:r w:rsidRPr="00352F6C">
        <w:rPr>
          <w:rFonts w:ascii="BrownPro" w:hAnsi="BrownPro" w:cstheme="majorHAnsi"/>
          <w:sz w:val="24"/>
          <w:szCs w:val="24"/>
          <w:lang w:val="nl-NL"/>
        </w:rPr>
        <w:t xml:space="preserve"> dikker met</w:t>
      </w:r>
      <w:r w:rsidRPr="00352F6C">
        <w:rPr>
          <w:rFonts w:ascii="BrownPro" w:hAnsi="BrownPro" w:cstheme="majorHAnsi"/>
          <w:b/>
          <w:bCs/>
          <w:sz w:val="24"/>
          <w:szCs w:val="24"/>
          <w:lang w:val="nl-NL"/>
        </w:rPr>
        <w:t xml:space="preserve"> </w:t>
      </w:r>
      <w:r w:rsidRPr="00352F6C">
        <w:rPr>
          <w:rFonts w:ascii="BrownPro" w:hAnsi="BrownPro"/>
          <w:sz w:val="24"/>
          <w:szCs w:val="24"/>
          <w:lang w:val="nl-NL"/>
        </w:rPr>
        <w:t xml:space="preserve">dunne </w:t>
      </w:r>
      <w:r w:rsidRPr="00352F6C">
        <w:rPr>
          <w:rFonts w:ascii="BrownPro" w:hAnsi="BrownPro" w:cstheme="majorHAnsi"/>
          <w:sz w:val="24"/>
          <w:szCs w:val="24"/>
          <w:lang w:val="nl-NL"/>
        </w:rPr>
        <w:t>stroken</w:t>
      </w:r>
      <w:r w:rsidRPr="00352F6C">
        <w:rPr>
          <w:rFonts w:ascii="BrownPro" w:hAnsi="BrownPro" w:cstheme="majorHAnsi"/>
          <w:b/>
          <w:bCs/>
          <w:sz w:val="24"/>
          <w:szCs w:val="24"/>
          <w:lang w:val="nl-NL"/>
        </w:rPr>
        <w:t xml:space="preserve"> </w:t>
      </w:r>
      <w:r w:rsidRPr="00352F6C">
        <w:rPr>
          <w:rFonts w:ascii="BrownPro" w:hAnsi="BrownPro" w:cstheme="majorHAnsi"/>
          <w:sz w:val="24"/>
          <w:szCs w:val="24"/>
          <w:lang w:val="nl-NL"/>
        </w:rPr>
        <w:t xml:space="preserve">karton (2 tot 4 cm breed). Lijm één strook helemaal rond je uitgeknipte vorm, op de rand. Volg de contour goed, ook op de rondingen. Sluit met een tweede, identieke vorm. Druk voorzichtig aan zodat alles aan elkaar </w:t>
      </w:r>
      <w:r w:rsidR="007C2379" w:rsidRPr="00352F6C">
        <w:rPr>
          <w:rFonts w:ascii="BrownPro" w:hAnsi="BrownPro" w:cstheme="majorHAnsi"/>
          <w:sz w:val="24"/>
          <w:szCs w:val="24"/>
          <w:lang w:val="nl-NL"/>
        </w:rPr>
        <w:t>blijft plakken</w:t>
      </w:r>
      <w:r w:rsidRPr="00352F6C">
        <w:rPr>
          <w:rFonts w:ascii="BrownPro" w:hAnsi="BrownPro" w:cstheme="majorHAnsi"/>
          <w:sz w:val="24"/>
          <w:szCs w:val="24"/>
          <w:lang w:val="nl-NL"/>
        </w:rPr>
        <w:t>.</w:t>
      </w:r>
    </w:p>
    <w:p w14:paraId="0B742833" w14:textId="0FA5B1F9" w:rsidR="003777C3" w:rsidRPr="00352F6C" w:rsidRDefault="0018038A" w:rsidP="00BB580B">
      <w:pPr>
        <w:rPr>
          <w:rFonts w:ascii="BrownPro" w:hAnsi="BrownPro" w:cstheme="majorHAnsi"/>
          <w:sz w:val="24"/>
          <w:szCs w:val="24"/>
          <w:lang w:val="nl-BE"/>
        </w:rPr>
      </w:pPr>
      <w:r w:rsidRPr="00352F6C">
        <w:rPr>
          <w:rFonts w:ascii="BrownPro" w:hAnsi="BrownPro" w:cstheme="majorHAnsi"/>
          <w:sz w:val="24"/>
          <w:szCs w:val="24"/>
          <w:lang w:val="nl-NL"/>
        </w:rPr>
        <w:t>Je maakte een hol volume, zoals een platte doos</w:t>
      </w:r>
      <w:r w:rsidR="00112570" w:rsidRPr="00352F6C">
        <w:rPr>
          <w:rFonts w:ascii="BrownPro" w:hAnsi="BrownPro" w:cstheme="majorHAnsi"/>
          <w:sz w:val="24"/>
          <w:szCs w:val="24"/>
          <w:lang w:val="nl-NL"/>
        </w:rPr>
        <w:t>.</w:t>
      </w:r>
      <w:r w:rsidR="000A11A7">
        <w:rPr>
          <w:rFonts w:ascii="BrownPro" w:hAnsi="BrownPro" w:cstheme="majorHAnsi"/>
          <w:sz w:val="24"/>
          <w:szCs w:val="24"/>
          <w:lang w:val="nl-BE"/>
        </w:rPr>
        <w:br/>
      </w:r>
      <w:r w:rsidR="00000000" w:rsidRPr="00352F6C">
        <w:rPr>
          <w:rFonts w:ascii="BrownPro" w:hAnsi="BrownPro" w:cstheme="majorHAnsi"/>
          <w:sz w:val="24"/>
          <w:szCs w:val="24"/>
          <w:lang w:val="nl-NL"/>
        </w:rPr>
        <w:t>Ziezo. Je creatie blijft staan!</w:t>
      </w:r>
    </w:p>
    <w:p w14:paraId="0B92AB13" w14:textId="5F93F4E5" w:rsidR="003777C3" w:rsidRPr="00BB580B" w:rsidRDefault="0018038A" w:rsidP="00BB580B">
      <w:pPr>
        <w:pStyle w:val="Titre2"/>
        <w:rPr>
          <w:rFonts w:ascii="BrownPro" w:hAnsi="BrownPro" w:cstheme="majorHAnsi"/>
          <w:color w:val="auto"/>
          <w:sz w:val="24"/>
          <w:szCs w:val="24"/>
        </w:rPr>
      </w:pPr>
      <w:r w:rsidRPr="00352F6C">
        <w:rPr>
          <w:rFonts w:ascii="BrownPro" w:hAnsi="BrownPro" w:cstheme="majorHAnsi"/>
          <w:color w:val="auto"/>
          <w:sz w:val="24"/>
          <w:szCs w:val="24"/>
          <w:lang w:val="nl-NL"/>
        </w:rPr>
        <w:t>Kleuren maar</w:t>
      </w:r>
      <w:r w:rsidR="00BB580B">
        <w:rPr>
          <w:rFonts w:ascii="BrownPro" w:hAnsi="BrownPro" w:cstheme="majorHAnsi"/>
          <w:color w:val="auto"/>
          <w:sz w:val="24"/>
          <w:szCs w:val="24"/>
        </w:rPr>
        <w:br/>
      </w:r>
      <w:r w:rsidR="007C6DAE">
        <w:rPr>
          <w:rFonts w:ascii="BrownPro" w:hAnsi="BrownPro" w:cstheme="majorHAnsi"/>
          <w:b w:val="0"/>
          <w:bCs w:val="0"/>
          <w:color w:val="auto"/>
          <w:sz w:val="24"/>
          <w:szCs w:val="24"/>
          <w:lang w:val="nl-NL"/>
        </w:rPr>
        <w:br/>
      </w:r>
      <w:r w:rsidR="00000000" w:rsidRPr="00352F6C">
        <w:rPr>
          <w:rFonts w:ascii="BrownPro" w:hAnsi="BrownPro" w:cstheme="majorHAnsi"/>
          <w:b w:val="0"/>
          <w:bCs w:val="0"/>
          <w:color w:val="auto"/>
          <w:sz w:val="24"/>
          <w:szCs w:val="24"/>
          <w:lang w:val="nl-NL"/>
        </w:rPr>
        <w:t>Ga aan de slag met verf, viltstiften, papiersnippers enzovoort. Laat drogen ... en bewonder je werk!</w:t>
      </w:r>
    </w:p>
    <w:p w14:paraId="5B7DE65E" w14:textId="530AE431" w:rsidR="003777C3" w:rsidRPr="00352F6C" w:rsidRDefault="00000000" w:rsidP="00BB580B">
      <w:pPr>
        <w:rPr>
          <w:rFonts w:ascii="BrownPro" w:hAnsi="BrownPro" w:cstheme="majorHAnsi"/>
          <w:sz w:val="24"/>
          <w:szCs w:val="24"/>
          <w:lang w:val="nl-BE"/>
        </w:rPr>
      </w:pPr>
      <w:r w:rsidRPr="00352F6C">
        <w:rPr>
          <w:rFonts w:ascii="BrownPro" w:hAnsi="BrownPro" w:cstheme="majorHAnsi"/>
          <w:sz w:val="24"/>
          <w:szCs w:val="24"/>
          <w:lang w:val="nl-NL"/>
        </w:rPr>
        <w:t>Je hebt zonet een simpele tekening omgetoverd tot een 3D-sculptuur</w:t>
      </w:r>
      <w:r w:rsidR="00C557F1" w:rsidRPr="00352F6C">
        <w:rPr>
          <w:rFonts w:ascii="BrownPro" w:hAnsi="BrownPro" w:cstheme="majorHAnsi"/>
          <w:sz w:val="24"/>
          <w:szCs w:val="24"/>
          <w:lang w:val="nl-NL"/>
        </w:rPr>
        <w:t>.</w:t>
      </w:r>
      <w:r w:rsidR="00BB580B">
        <w:rPr>
          <w:rFonts w:ascii="BrownPro" w:hAnsi="BrownPro" w:cstheme="majorHAnsi"/>
          <w:sz w:val="24"/>
          <w:szCs w:val="24"/>
          <w:lang w:val="nl-BE"/>
        </w:rPr>
        <w:br/>
      </w:r>
      <w:r w:rsidR="00BB580B">
        <w:rPr>
          <w:rFonts w:ascii="BrownPro" w:hAnsi="BrownPro" w:cstheme="majorHAnsi"/>
          <w:sz w:val="24"/>
          <w:szCs w:val="24"/>
          <w:lang w:val="nl-NL"/>
        </w:rPr>
        <w:br/>
      </w:r>
      <w:r w:rsidRPr="00352F6C">
        <w:rPr>
          <w:rFonts w:ascii="BrownPro" w:hAnsi="BrownPro" w:cstheme="majorHAnsi"/>
          <w:sz w:val="24"/>
          <w:szCs w:val="24"/>
          <w:lang w:val="nl-NL"/>
        </w:rPr>
        <w:t>Nu je weet hoe het moet, kun je een heel huis of een denkbeeldige dierentuin bouwen, of avonturen naspelen met je figuurtjes.</w:t>
      </w:r>
    </w:p>
    <w:sectPr w:rsidR="003777C3" w:rsidRPr="00352F6C" w:rsidSect="00B1693E">
      <w:footerReference w:type="default" r:id="rId8"/>
      <w:pgSz w:w="12240" w:h="15840"/>
      <w:pgMar w:top="720" w:right="720" w:bottom="720" w:left="720"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E54BD3" w14:textId="77777777" w:rsidR="00E62DA4" w:rsidRDefault="00E62DA4" w:rsidP="000A11A7">
      <w:pPr>
        <w:spacing w:after="0" w:line="240" w:lineRule="auto"/>
      </w:pPr>
      <w:r>
        <w:separator/>
      </w:r>
    </w:p>
  </w:endnote>
  <w:endnote w:type="continuationSeparator" w:id="0">
    <w:p w14:paraId="4770E80B" w14:textId="77777777" w:rsidR="00E62DA4" w:rsidRDefault="00E62DA4" w:rsidP="000A11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ourier">
    <w:panose1 w:val="02070409020205020404"/>
    <w:charset w:val="00"/>
    <w:family w:val="auto"/>
    <w:pitch w:val="variable"/>
    <w:sig w:usb0="00000003" w:usb1="00000000" w:usb2="00000000" w:usb3="00000000" w:csb0="00000001" w:csb1="00000000"/>
  </w:font>
  <w:font w:name="BrownPro">
    <w:panose1 w:val="00010500010101010101"/>
    <w:charset w:val="00"/>
    <w:family w:val="modern"/>
    <w:notTrueType/>
    <w:pitch w:val="variable"/>
    <w:sig w:usb0="A00000BF" w:usb1="4000206B"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51CFDC" w14:textId="505DDBEA" w:rsidR="009C4DE2" w:rsidRDefault="009C4DE2" w:rsidP="009C4DE2">
    <w:pPr>
      <w:pStyle w:val="Pieddepage"/>
      <w:tabs>
        <w:tab w:val="clear" w:pos="4680"/>
        <w:tab w:val="clear" w:pos="9360"/>
        <w:tab w:val="left" w:pos="1569"/>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1F6723" w14:textId="77777777" w:rsidR="00E62DA4" w:rsidRDefault="00E62DA4" w:rsidP="000A11A7">
      <w:pPr>
        <w:spacing w:after="0" w:line="240" w:lineRule="auto"/>
      </w:pPr>
      <w:r>
        <w:separator/>
      </w:r>
    </w:p>
  </w:footnote>
  <w:footnote w:type="continuationSeparator" w:id="0">
    <w:p w14:paraId="00ADF8AF" w14:textId="77777777" w:rsidR="00E62DA4" w:rsidRDefault="00E62DA4" w:rsidP="000A11A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enumros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enumros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epuces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epuces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enumros"/>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epuces"/>
      <w:lvlText w:val=""/>
      <w:lvlJc w:val="left"/>
      <w:pPr>
        <w:tabs>
          <w:tab w:val="num" w:pos="360"/>
        </w:tabs>
        <w:ind w:left="360" w:hanging="360"/>
      </w:pPr>
      <w:rPr>
        <w:rFonts w:ascii="Symbol" w:hAnsi="Symbol" w:hint="default"/>
      </w:rPr>
    </w:lvl>
  </w:abstractNum>
  <w:abstractNum w:abstractNumId="9" w15:restartNumberingAfterBreak="0">
    <w:nsid w:val="37D76A77"/>
    <w:multiLevelType w:val="hybridMultilevel"/>
    <w:tmpl w:val="2294E182"/>
    <w:lvl w:ilvl="0" w:tplc="F6A018C8">
      <w:start w:val="1"/>
      <w:numFmt w:val="decimal"/>
      <w:lvlText w:val="%1."/>
      <w:lvlJc w:val="left"/>
      <w:pPr>
        <w:ind w:left="786" w:hanging="360"/>
      </w:pPr>
      <w:rPr>
        <w:rFonts w:hint="default"/>
        <w:b/>
        <w:bCs/>
        <w:color w:val="4F81BD" w:themeColor="accent1"/>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46F02CEC"/>
    <w:multiLevelType w:val="hybridMultilevel"/>
    <w:tmpl w:val="D5001B44"/>
    <w:lvl w:ilvl="0" w:tplc="03CCFD9C">
      <w:start w:val="4"/>
      <w:numFmt w:val="bullet"/>
      <w:lvlText w:val="-"/>
      <w:lvlJc w:val="left"/>
      <w:pPr>
        <w:ind w:left="720" w:hanging="360"/>
      </w:pPr>
      <w:rPr>
        <w:rFonts w:ascii="Calibri" w:eastAsiaTheme="minorEastAsia" w:hAnsi="Calibri" w:cs="Calibri" w:hint="default"/>
        <w:b/>
        <w:color w:val="000000" w:themeColor="text1"/>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554501BA"/>
    <w:multiLevelType w:val="hybridMultilevel"/>
    <w:tmpl w:val="4C1A0B74"/>
    <w:lvl w:ilvl="0" w:tplc="1D5E2784">
      <w:start w:val="4"/>
      <w:numFmt w:val="bullet"/>
      <w:lvlText w:val="-"/>
      <w:lvlJc w:val="left"/>
      <w:pPr>
        <w:ind w:left="720" w:hanging="360"/>
      </w:pPr>
      <w:rPr>
        <w:rFonts w:ascii="Calibri" w:eastAsiaTheme="majorEastAsia"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7002457E"/>
    <w:multiLevelType w:val="hybridMultilevel"/>
    <w:tmpl w:val="7122B36A"/>
    <w:lvl w:ilvl="0" w:tplc="E2B6042C">
      <w:start w:val="4"/>
      <w:numFmt w:val="bullet"/>
      <w:lvlText w:val="-"/>
      <w:lvlJc w:val="left"/>
      <w:pPr>
        <w:ind w:left="720" w:hanging="360"/>
      </w:pPr>
      <w:rPr>
        <w:rFonts w:ascii="Calibri" w:eastAsiaTheme="majorEastAsia"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76C10BF3"/>
    <w:multiLevelType w:val="hybridMultilevel"/>
    <w:tmpl w:val="FA9A9E1A"/>
    <w:lvl w:ilvl="0" w:tplc="0A48D076">
      <w:start w:val="4"/>
      <w:numFmt w:val="bullet"/>
      <w:lvlText w:val="-"/>
      <w:lvlJc w:val="left"/>
      <w:pPr>
        <w:ind w:left="720" w:hanging="360"/>
      </w:pPr>
      <w:rPr>
        <w:rFonts w:ascii="Calibri" w:eastAsiaTheme="majorEastAsia" w:hAnsi="Calibri" w:cs="Calibri" w:hint="default"/>
        <w:b w:val="0"/>
        <w:color w:val="000000" w:themeColor="text1"/>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214580472">
    <w:abstractNumId w:val="8"/>
  </w:num>
  <w:num w:numId="2" w16cid:durableId="1201631338">
    <w:abstractNumId w:val="6"/>
  </w:num>
  <w:num w:numId="3" w16cid:durableId="570702160">
    <w:abstractNumId w:val="5"/>
  </w:num>
  <w:num w:numId="4" w16cid:durableId="2097819814">
    <w:abstractNumId w:val="4"/>
  </w:num>
  <w:num w:numId="5" w16cid:durableId="953556084">
    <w:abstractNumId w:val="7"/>
  </w:num>
  <w:num w:numId="6" w16cid:durableId="443155829">
    <w:abstractNumId w:val="3"/>
  </w:num>
  <w:num w:numId="7" w16cid:durableId="201939395">
    <w:abstractNumId w:val="2"/>
  </w:num>
  <w:num w:numId="8" w16cid:durableId="2111199098">
    <w:abstractNumId w:val="1"/>
  </w:num>
  <w:num w:numId="9" w16cid:durableId="532963613">
    <w:abstractNumId w:val="0"/>
  </w:num>
  <w:num w:numId="10" w16cid:durableId="575827000">
    <w:abstractNumId w:val="9"/>
  </w:num>
  <w:num w:numId="11" w16cid:durableId="487017290">
    <w:abstractNumId w:val="11"/>
  </w:num>
  <w:num w:numId="12" w16cid:durableId="103500627">
    <w:abstractNumId w:val="12"/>
  </w:num>
  <w:num w:numId="13" w16cid:durableId="1733235219">
    <w:abstractNumId w:val="13"/>
  </w:num>
  <w:num w:numId="14" w16cid:durableId="170382214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47BED"/>
    <w:rsid w:val="0006063C"/>
    <w:rsid w:val="000A11A7"/>
    <w:rsid w:val="000D2A1D"/>
    <w:rsid w:val="00112570"/>
    <w:rsid w:val="0015074B"/>
    <w:rsid w:val="00150C39"/>
    <w:rsid w:val="0018038A"/>
    <w:rsid w:val="001A5DA2"/>
    <w:rsid w:val="0029639D"/>
    <w:rsid w:val="00326F90"/>
    <w:rsid w:val="00352F6C"/>
    <w:rsid w:val="00366162"/>
    <w:rsid w:val="003777C3"/>
    <w:rsid w:val="004073E9"/>
    <w:rsid w:val="00506952"/>
    <w:rsid w:val="0057325F"/>
    <w:rsid w:val="005921C9"/>
    <w:rsid w:val="0059768F"/>
    <w:rsid w:val="005C30C5"/>
    <w:rsid w:val="007C2379"/>
    <w:rsid w:val="007C6DAE"/>
    <w:rsid w:val="00873432"/>
    <w:rsid w:val="009C4DE2"/>
    <w:rsid w:val="00AA1D8D"/>
    <w:rsid w:val="00AC3778"/>
    <w:rsid w:val="00B1693E"/>
    <w:rsid w:val="00B47730"/>
    <w:rsid w:val="00BB580B"/>
    <w:rsid w:val="00C557F1"/>
    <w:rsid w:val="00CB0664"/>
    <w:rsid w:val="00CB6978"/>
    <w:rsid w:val="00CF4C2A"/>
    <w:rsid w:val="00D0677F"/>
    <w:rsid w:val="00D71ADB"/>
    <w:rsid w:val="00DA2545"/>
    <w:rsid w:val="00E62DA4"/>
    <w:rsid w:val="00F4489F"/>
    <w:rsid w:val="00FC283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0EA71E9"/>
  <w14:defaultImageDpi w14:val="300"/>
  <w15:docId w15:val="{8AAC0BAB-A5E8-4C43-8CEA-7477CA5DEF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Titre1">
    <w:name w:val="heading 1"/>
    <w:basedOn w:val="Normal"/>
    <w:next w:val="Normal"/>
    <w:link w:val="Titre1C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next w:val="Normal"/>
    <w:link w:val="Titre3C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Titre4">
    <w:name w:val="heading 4"/>
    <w:basedOn w:val="Normal"/>
    <w:next w:val="Normal"/>
    <w:link w:val="Titre4C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Titre5">
    <w:name w:val="heading 5"/>
    <w:basedOn w:val="Normal"/>
    <w:next w:val="Normal"/>
    <w:link w:val="Titre5C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Titre6">
    <w:name w:val="heading 6"/>
    <w:basedOn w:val="Normal"/>
    <w:next w:val="Normal"/>
    <w:link w:val="Titre6C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Titre7">
    <w:name w:val="heading 7"/>
    <w:basedOn w:val="Normal"/>
    <w:next w:val="Normal"/>
    <w:link w:val="Titre7C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Titre8">
    <w:name w:val="heading 8"/>
    <w:basedOn w:val="Normal"/>
    <w:next w:val="Normal"/>
    <w:link w:val="Titre8C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Titre9">
    <w:name w:val="heading 9"/>
    <w:basedOn w:val="Normal"/>
    <w:next w:val="Normal"/>
    <w:link w:val="Titre9C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E618BF"/>
    <w:pPr>
      <w:tabs>
        <w:tab w:val="center" w:pos="4680"/>
        <w:tab w:val="right" w:pos="9360"/>
      </w:tabs>
      <w:spacing w:after="0" w:line="240" w:lineRule="auto"/>
    </w:pPr>
  </w:style>
  <w:style w:type="character" w:customStyle="1" w:styleId="En-tteCar">
    <w:name w:val="En-tête Car"/>
    <w:basedOn w:val="Policepardfaut"/>
    <w:link w:val="En-tte"/>
    <w:uiPriority w:val="99"/>
    <w:rsid w:val="00E618BF"/>
  </w:style>
  <w:style w:type="paragraph" w:styleId="Pieddepage">
    <w:name w:val="footer"/>
    <w:basedOn w:val="Normal"/>
    <w:link w:val="PieddepageCar"/>
    <w:uiPriority w:val="99"/>
    <w:unhideWhenUsed/>
    <w:rsid w:val="00E618BF"/>
    <w:pPr>
      <w:tabs>
        <w:tab w:val="center" w:pos="4680"/>
        <w:tab w:val="right" w:pos="9360"/>
      </w:tabs>
      <w:spacing w:after="0" w:line="240" w:lineRule="auto"/>
    </w:pPr>
  </w:style>
  <w:style w:type="character" w:customStyle="1" w:styleId="PieddepageCar">
    <w:name w:val="Pied de page Car"/>
    <w:basedOn w:val="Policepardfaut"/>
    <w:link w:val="Pieddepage"/>
    <w:uiPriority w:val="99"/>
    <w:rsid w:val="00E618BF"/>
  </w:style>
  <w:style w:type="paragraph" w:styleId="Sansinterligne">
    <w:name w:val="No Spacing"/>
    <w:uiPriority w:val="1"/>
    <w:qFormat/>
    <w:rsid w:val="00FC693F"/>
    <w:pPr>
      <w:spacing w:after="0" w:line="240" w:lineRule="auto"/>
    </w:pPr>
  </w:style>
  <w:style w:type="character" w:customStyle="1" w:styleId="Titre1Car">
    <w:name w:val="Titre 1 Car"/>
    <w:basedOn w:val="Policepardfaut"/>
    <w:link w:val="Titre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Titre2Car">
    <w:name w:val="Titre 2 Car"/>
    <w:basedOn w:val="Policepardfaut"/>
    <w:link w:val="Titre2"/>
    <w:uiPriority w:val="9"/>
    <w:rsid w:val="00FC693F"/>
    <w:rPr>
      <w:rFonts w:asciiTheme="majorHAnsi" w:eastAsiaTheme="majorEastAsia" w:hAnsiTheme="majorHAnsi" w:cstheme="majorBidi"/>
      <w:b/>
      <w:bCs/>
      <w:color w:val="4F81BD" w:themeColor="accent1"/>
      <w:sz w:val="26"/>
      <w:szCs w:val="26"/>
    </w:rPr>
  </w:style>
  <w:style w:type="character" w:customStyle="1" w:styleId="Titre3Car">
    <w:name w:val="Titre 3 Car"/>
    <w:basedOn w:val="Policepardfaut"/>
    <w:link w:val="Titre3"/>
    <w:uiPriority w:val="9"/>
    <w:rsid w:val="00FC693F"/>
    <w:rPr>
      <w:rFonts w:asciiTheme="majorHAnsi" w:eastAsiaTheme="majorEastAsia" w:hAnsiTheme="majorHAnsi" w:cstheme="majorBidi"/>
      <w:b/>
      <w:bCs/>
      <w:color w:val="4F81BD" w:themeColor="accent1"/>
    </w:rPr>
  </w:style>
  <w:style w:type="paragraph" w:styleId="Titre">
    <w:name w:val="Title"/>
    <w:basedOn w:val="Normal"/>
    <w:next w:val="Normal"/>
    <w:link w:val="TitreC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ous-titre">
    <w:name w:val="Subtitle"/>
    <w:basedOn w:val="Normal"/>
    <w:next w:val="Normal"/>
    <w:link w:val="Sous-titreC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ous-titreCar">
    <w:name w:val="Sous-titre Car"/>
    <w:basedOn w:val="Policepardfaut"/>
    <w:link w:val="Sous-titre"/>
    <w:uiPriority w:val="11"/>
    <w:rsid w:val="00FC693F"/>
    <w:rPr>
      <w:rFonts w:asciiTheme="majorHAnsi" w:eastAsiaTheme="majorEastAsia" w:hAnsiTheme="majorHAnsi" w:cstheme="majorBidi"/>
      <w:i/>
      <w:iCs/>
      <w:color w:val="4F81BD" w:themeColor="accent1"/>
      <w:spacing w:val="15"/>
      <w:sz w:val="24"/>
      <w:szCs w:val="24"/>
    </w:rPr>
  </w:style>
  <w:style w:type="paragraph" w:styleId="Paragraphedeliste">
    <w:name w:val="List Paragraph"/>
    <w:basedOn w:val="Normal"/>
    <w:uiPriority w:val="34"/>
    <w:qFormat/>
    <w:rsid w:val="00FC693F"/>
    <w:pPr>
      <w:ind w:left="720"/>
      <w:contextualSpacing/>
    </w:pPr>
  </w:style>
  <w:style w:type="paragraph" w:styleId="Corpsdetexte">
    <w:name w:val="Body Text"/>
    <w:basedOn w:val="Normal"/>
    <w:link w:val="CorpsdetexteCar"/>
    <w:uiPriority w:val="99"/>
    <w:unhideWhenUsed/>
    <w:rsid w:val="00AA1D8D"/>
    <w:pPr>
      <w:spacing w:after="120"/>
    </w:pPr>
  </w:style>
  <w:style w:type="character" w:customStyle="1" w:styleId="CorpsdetexteCar">
    <w:name w:val="Corps de texte Car"/>
    <w:basedOn w:val="Policepardfaut"/>
    <w:link w:val="Corpsdetexte"/>
    <w:uiPriority w:val="99"/>
    <w:rsid w:val="00AA1D8D"/>
  </w:style>
  <w:style w:type="paragraph" w:styleId="Corpsdetexte2">
    <w:name w:val="Body Text 2"/>
    <w:basedOn w:val="Normal"/>
    <w:link w:val="Corpsdetexte2Car"/>
    <w:uiPriority w:val="99"/>
    <w:unhideWhenUsed/>
    <w:rsid w:val="00AA1D8D"/>
    <w:pPr>
      <w:spacing w:after="120" w:line="480" w:lineRule="auto"/>
    </w:pPr>
  </w:style>
  <w:style w:type="character" w:customStyle="1" w:styleId="Corpsdetexte2Car">
    <w:name w:val="Corps de texte 2 Car"/>
    <w:basedOn w:val="Policepardfaut"/>
    <w:link w:val="Corpsdetexte2"/>
    <w:uiPriority w:val="99"/>
    <w:rsid w:val="00AA1D8D"/>
  </w:style>
  <w:style w:type="paragraph" w:styleId="Corpsdetexte3">
    <w:name w:val="Body Text 3"/>
    <w:basedOn w:val="Normal"/>
    <w:link w:val="Corpsdetexte3Car"/>
    <w:uiPriority w:val="99"/>
    <w:unhideWhenUsed/>
    <w:rsid w:val="00AA1D8D"/>
    <w:pPr>
      <w:spacing w:after="120"/>
    </w:pPr>
    <w:rPr>
      <w:sz w:val="16"/>
      <w:szCs w:val="16"/>
    </w:rPr>
  </w:style>
  <w:style w:type="character" w:customStyle="1" w:styleId="Corpsdetexte3Car">
    <w:name w:val="Corps de texte 3 Car"/>
    <w:basedOn w:val="Policepardfaut"/>
    <w:link w:val="Corpsdetexte3"/>
    <w:uiPriority w:val="99"/>
    <w:rsid w:val="00AA1D8D"/>
    <w:rPr>
      <w:sz w:val="16"/>
      <w:szCs w:val="16"/>
    </w:rPr>
  </w:style>
  <w:style w:type="paragraph" w:styleId="Liste">
    <w:name w:val="List"/>
    <w:basedOn w:val="Normal"/>
    <w:uiPriority w:val="99"/>
    <w:unhideWhenUsed/>
    <w:rsid w:val="00AA1D8D"/>
    <w:pPr>
      <w:ind w:left="360" w:hanging="360"/>
      <w:contextualSpacing/>
    </w:pPr>
  </w:style>
  <w:style w:type="paragraph" w:styleId="Liste2">
    <w:name w:val="List 2"/>
    <w:basedOn w:val="Normal"/>
    <w:uiPriority w:val="99"/>
    <w:unhideWhenUsed/>
    <w:rsid w:val="00326F90"/>
    <w:pPr>
      <w:ind w:left="720" w:hanging="360"/>
      <w:contextualSpacing/>
    </w:pPr>
  </w:style>
  <w:style w:type="paragraph" w:styleId="Liste3">
    <w:name w:val="List 3"/>
    <w:basedOn w:val="Normal"/>
    <w:uiPriority w:val="99"/>
    <w:unhideWhenUsed/>
    <w:rsid w:val="00326F90"/>
    <w:pPr>
      <w:ind w:left="1080" w:hanging="360"/>
      <w:contextualSpacing/>
    </w:pPr>
  </w:style>
  <w:style w:type="paragraph" w:styleId="Listepuces">
    <w:name w:val="List Bullet"/>
    <w:basedOn w:val="Normal"/>
    <w:uiPriority w:val="99"/>
    <w:unhideWhenUsed/>
    <w:rsid w:val="00326F90"/>
    <w:pPr>
      <w:numPr>
        <w:numId w:val="1"/>
      </w:numPr>
      <w:contextualSpacing/>
    </w:pPr>
  </w:style>
  <w:style w:type="paragraph" w:styleId="Listepuces2">
    <w:name w:val="List Bullet 2"/>
    <w:basedOn w:val="Normal"/>
    <w:uiPriority w:val="99"/>
    <w:unhideWhenUsed/>
    <w:rsid w:val="00326F90"/>
    <w:pPr>
      <w:numPr>
        <w:numId w:val="2"/>
      </w:numPr>
      <w:contextualSpacing/>
    </w:pPr>
  </w:style>
  <w:style w:type="paragraph" w:styleId="Listepuces3">
    <w:name w:val="List Bullet 3"/>
    <w:basedOn w:val="Normal"/>
    <w:uiPriority w:val="99"/>
    <w:unhideWhenUsed/>
    <w:rsid w:val="00326F90"/>
    <w:pPr>
      <w:numPr>
        <w:numId w:val="3"/>
      </w:numPr>
      <w:contextualSpacing/>
    </w:pPr>
  </w:style>
  <w:style w:type="paragraph" w:styleId="Listenumros">
    <w:name w:val="List Number"/>
    <w:basedOn w:val="Normal"/>
    <w:uiPriority w:val="99"/>
    <w:unhideWhenUsed/>
    <w:rsid w:val="00326F90"/>
    <w:pPr>
      <w:numPr>
        <w:numId w:val="5"/>
      </w:numPr>
      <w:contextualSpacing/>
    </w:pPr>
  </w:style>
  <w:style w:type="paragraph" w:styleId="Listenumros2">
    <w:name w:val="List Number 2"/>
    <w:basedOn w:val="Normal"/>
    <w:uiPriority w:val="99"/>
    <w:unhideWhenUsed/>
    <w:rsid w:val="0029639D"/>
    <w:pPr>
      <w:numPr>
        <w:numId w:val="6"/>
      </w:numPr>
      <w:contextualSpacing/>
    </w:pPr>
  </w:style>
  <w:style w:type="paragraph" w:styleId="Listenumros3">
    <w:name w:val="List Number 3"/>
    <w:basedOn w:val="Normal"/>
    <w:uiPriority w:val="99"/>
    <w:unhideWhenUsed/>
    <w:rsid w:val="0029639D"/>
    <w:pPr>
      <w:numPr>
        <w:numId w:val="7"/>
      </w:numPr>
      <w:contextualSpacing/>
    </w:pPr>
  </w:style>
  <w:style w:type="paragraph" w:styleId="Listecontinue">
    <w:name w:val="List Continue"/>
    <w:basedOn w:val="Normal"/>
    <w:uiPriority w:val="99"/>
    <w:unhideWhenUsed/>
    <w:rsid w:val="0029639D"/>
    <w:pPr>
      <w:spacing w:after="120"/>
      <w:ind w:left="360"/>
      <w:contextualSpacing/>
    </w:pPr>
  </w:style>
  <w:style w:type="paragraph" w:styleId="Listecontinue2">
    <w:name w:val="List Continue 2"/>
    <w:basedOn w:val="Normal"/>
    <w:uiPriority w:val="99"/>
    <w:unhideWhenUsed/>
    <w:rsid w:val="0029639D"/>
    <w:pPr>
      <w:spacing w:after="120"/>
      <w:ind w:left="720"/>
      <w:contextualSpacing/>
    </w:pPr>
  </w:style>
  <w:style w:type="paragraph" w:styleId="Listecontinue3">
    <w:name w:val="List Continue 3"/>
    <w:basedOn w:val="Normal"/>
    <w:uiPriority w:val="99"/>
    <w:unhideWhenUsed/>
    <w:rsid w:val="0029639D"/>
    <w:pPr>
      <w:spacing w:after="120"/>
      <w:ind w:left="1080"/>
      <w:contextualSpacing/>
    </w:pPr>
  </w:style>
  <w:style w:type="paragraph" w:styleId="Textedemacro">
    <w:name w:val="macro"/>
    <w:link w:val="TextedemacroC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TextedemacroCar">
    <w:name w:val="Texte de macro Car"/>
    <w:basedOn w:val="Policepardfaut"/>
    <w:link w:val="Textedemacro"/>
    <w:uiPriority w:val="99"/>
    <w:rsid w:val="0029639D"/>
    <w:rPr>
      <w:rFonts w:ascii="Courier" w:hAnsi="Courier"/>
      <w:sz w:val="20"/>
      <w:szCs w:val="20"/>
    </w:rPr>
  </w:style>
  <w:style w:type="paragraph" w:styleId="Citation">
    <w:name w:val="Quote"/>
    <w:basedOn w:val="Normal"/>
    <w:next w:val="Normal"/>
    <w:link w:val="CitationCar"/>
    <w:uiPriority w:val="29"/>
    <w:qFormat/>
    <w:rsid w:val="00FC693F"/>
    <w:rPr>
      <w:i/>
      <w:iCs/>
      <w:color w:val="000000" w:themeColor="text1"/>
    </w:rPr>
  </w:style>
  <w:style w:type="character" w:customStyle="1" w:styleId="CitationCar">
    <w:name w:val="Citation Car"/>
    <w:basedOn w:val="Policepardfaut"/>
    <w:link w:val="Citation"/>
    <w:uiPriority w:val="29"/>
    <w:rsid w:val="00FC693F"/>
    <w:rPr>
      <w:i/>
      <w:iCs/>
      <w:color w:val="000000" w:themeColor="text1"/>
    </w:rPr>
  </w:style>
  <w:style w:type="character" w:customStyle="1" w:styleId="Titre4Car">
    <w:name w:val="Titre 4 Car"/>
    <w:basedOn w:val="Policepardfaut"/>
    <w:link w:val="Titre4"/>
    <w:uiPriority w:val="9"/>
    <w:semiHidden/>
    <w:rsid w:val="00FC693F"/>
    <w:rPr>
      <w:rFonts w:asciiTheme="majorHAnsi" w:eastAsiaTheme="majorEastAsia" w:hAnsiTheme="majorHAnsi" w:cstheme="majorBidi"/>
      <w:b/>
      <w:bCs/>
      <w:i/>
      <w:iCs/>
      <w:color w:val="4F81BD" w:themeColor="accent1"/>
    </w:rPr>
  </w:style>
  <w:style w:type="character" w:customStyle="1" w:styleId="Titre5Car">
    <w:name w:val="Titre 5 Car"/>
    <w:basedOn w:val="Policepardfaut"/>
    <w:link w:val="Titre5"/>
    <w:uiPriority w:val="9"/>
    <w:semiHidden/>
    <w:rsid w:val="00FC693F"/>
    <w:rPr>
      <w:rFonts w:asciiTheme="majorHAnsi" w:eastAsiaTheme="majorEastAsia" w:hAnsiTheme="majorHAnsi" w:cstheme="majorBidi"/>
      <w:color w:val="243F60" w:themeColor="accent1" w:themeShade="7F"/>
    </w:rPr>
  </w:style>
  <w:style w:type="character" w:customStyle="1" w:styleId="Titre6Car">
    <w:name w:val="Titre 6 Car"/>
    <w:basedOn w:val="Policepardfaut"/>
    <w:link w:val="Titre6"/>
    <w:uiPriority w:val="9"/>
    <w:semiHidden/>
    <w:rsid w:val="00FC693F"/>
    <w:rPr>
      <w:rFonts w:asciiTheme="majorHAnsi" w:eastAsiaTheme="majorEastAsia" w:hAnsiTheme="majorHAnsi" w:cstheme="majorBidi"/>
      <w:i/>
      <w:iCs/>
      <w:color w:val="243F60" w:themeColor="accent1" w:themeShade="7F"/>
    </w:rPr>
  </w:style>
  <w:style w:type="character" w:customStyle="1" w:styleId="Titre7Car">
    <w:name w:val="Titre 7 Car"/>
    <w:basedOn w:val="Policepardfaut"/>
    <w:link w:val="Titre7"/>
    <w:uiPriority w:val="9"/>
    <w:semiHidden/>
    <w:rsid w:val="00FC693F"/>
    <w:rPr>
      <w:rFonts w:asciiTheme="majorHAnsi" w:eastAsiaTheme="majorEastAsia" w:hAnsiTheme="majorHAnsi" w:cstheme="majorBidi"/>
      <w:i/>
      <w:iCs/>
      <w:color w:val="404040" w:themeColor="text1" w:themeTint="BF"/>
    </w:rPr>
  </w:style>
  <w:style w:type="character" w:customStyle="1" w:styleId="Titre8Car">
    <w:name w:val="Titre 8 Car"/>
    <w:basedOn w:val="Policepardfaut"/>
    <w:link w:val="Titre8"/>
    <w:uiPriority w:val="9"/>
    <w:semiHidden/>
    <w:rsid w:val="00FC693F"/>
    <w:rPr>
      <w:rFonts w:asciiTheme="majorHAnsi" w:eastAsiaTheme="majorEastAsia" w:hAnsiTheme="majorHAnsi" w:cstheme="majorBidi"/>
      <w:color w:val="4F81BD" w:themeColor="accent1"/>
      <w:sz w:val="20"/>
      <w:szCs w:val="20"/>
    </w:rPr>
  </w:style>
  <w:style w:type="character" w:customStyle="1" w:styleId="Titre9Car">
    <w:name w:val="Titre 9 Car"/>
    <w:basedOn w:val="Policepardfaut"/>
    <w:link w:val="Titre9"/>
    <w:uiPriority w:val="9"/>
    <w:semiHidden/>
    <w:rsid w:val="00FC693F"/>
    <w:rPr>
      <w:rFonts w:asciiTheme="majorHAnsi" w:eastAsiaTheme="majorEastAsia" w:hAnsiTheme="majorHAnsi" w:cstheme="majorBidi"/>
      <w:i/>
      <w:iCs/>
      <w:color w:val="404040" w:themeColor="text1" w:themeTint="BF"/>
      <w:sz w:val="20"/>
      <w:szCs w:val="20"/>
    </w:rPr>
  </w:style>
  <w:style w:type="paragraph" w:styleId="Lgende">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lev">
    <w:name w:val="Strong"/>
    <w:basedOn w:val="Policepardfaut"/>
    <w:uiPriority w:val="22"/>
    <w:qFormat/>
    <w:rsid w:val="00FC693F"/>
    <w:rPr>
      <w:b/>
      <w:bCs/>
    </w:rPr>
  </w:style>
  <w:style w:type="character" w:styleId="Accentuation">
    <w:name w:val="Emphasis"/>
    <w:basedOn w:val="Policepardfaut"/>
    <w:uiPriority w:val="20"/>
    <w:qFormat/>
    <w:rsid w:val="00FC693F"/>
    <w:rPr>
      <w:i/>
      <w:iCs/>
    </w:rPr>
  </w:style>
  <w:style w:type="paragraph" w:styleId="Citationintense">
    <w:name w:val="Intense Quote"/>
    <w:basedOn w:val="Normal"/>
    <w:next w:val="Normal"/>
    <w:link w:val="CitationintenseC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CitationintenseCar">
    <w:name w:val="Citation intense Car"/>
    <w:basedOn w:val="Policepardfaut"/>
    <w:link w:val="Citationintense"/>
    <w:uiPriority w:val="30"/>
    <w:rsid w:val="00FC693F"/>
    <w:rPr>
      <w:b/>
      <w:bCs/>
      <w:i/>
      <w:iCs/>
      <w:color w:val="4F81BD" w:themeColor="accent1"/>
    </w:rPr>
  </w:style>
  <w:style w:type="character" w:styleId="Accentuationlgre">
    <w:name w:val="Subtle Emphasis"/>
    <w:basedOn w:val="Policepardfaut"/>
    <w:uiPriority w:val="19"/>
    <w:qFormat/>
    <w:rsid w:val="00FC693F"/>
    <w:rPr>
      <w:i/>
      <w:iCs/>
      <w:color w:val="808080" w:themeColor="text1" w:themeTint="7F"/>
    </w:rPr>
  </w:style>
  <w:style w:type="character" w:styleId="Accentuationintense">
    <w:name w:val="Intense Emphasis"/>
    <w:basedOn w:val="Policepardfaut"/>
    <w:uiPriority w:val="21"/>
    <w:qFormat/>
    <w:rsid w:val="00FC693F"/>
    <w:rPr>
      <w:b/>
      <w:bCs/>
      <w:i/>
      <w:iCs/>
      <w:color w:val="4F81BD" w:themeColor="accent1"/>
    </w:rPr>
  </w:style>
  <w:style w:type="character" w:styleId="Rfrencelgre">
    <w:name w:val="Subtle Reference"/>
    <w:basedOn w:val="Policepardfaut"/>
    <w:uiPriority w:val="31"/>
    <w:qFormat/>
    <w:rsid w:val="00FC693F"/>
    <w:rPr>
      <w:smallCaps/>
      <w:color w:val="C0504D" w:themeColor="accent2"/>
      <w:u w:val="single"/>
    </w:rPr>
  </w:style>
  <w:style w:type="character" w:styleId="Rfrenceintense">
    <w:name w:val="Intense Reference"/>
    <w:basedOn w:val="Policepardfaut"/>
    <w:uiPriority w:val="32"/>
    <w:qFormat/>
    <w:rsid w:val="00FC693F"/>
    <w:rPr>
      <w:b/>
      <w:bCs/>
      <w:smallCaps/>
      <w:color w:val="C0504D" w:themeColor="accent2"/>
      <w:spacing w:val="5"/>
      <w:u w:val="single"/>
    </w:rPr>
  </w:style>
  <w:style w:type="character" w:styleId="Titredulivre">
    <w:name w:val="Book Title"/>
    <w:basedOn w:val="Policepardfaut"/>
    <w:uiPriority w:val="33"/>
    <w:qFormat/>
    <w:rsid w:val="00FC693F"/>
    <w:rPr>
      <w:b/>
      <w:bCs/>
      <w:smallCaps/>
      <w:spacing w:val="5"/>
    </w:rPr>
  </w:style>
  <w:style w:type="paragraph" w:styleId="En-ttedetabledesmatires">
    <w:name w:val="TOC Heading"/>
    <w:basedOn w:val="Titre1"/>
    <w:next w:val="Normal"/>
    <w:uiPriority w:val="39"/>
    <w:semiHidden/>
    <w:unhideWhenUsed/>
    <w:qFormat/>
    <w:rsid w:val="00FC693F"/>
    <w:pPr>
      <w:outlineLvl w:val="9"/>
    </w:pPr>
  </w:style>
  <w:style w:type="table" w:styleId="Grilledutableau">
    <w:name w:val="Table Grid"/>
    <w:basedOn w:val="Tableau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Ombrageclair">
    <w:name w:val="Light Shading"/>
    <w:basedOn w:val="Tableau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Trameclaire-Accent1">
    <w:name w:val="Light Shading Accent 1"/>
    <w:basedOn w:val="Tableau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Trameclaire-Accent2">
    <w:name w:val="Light Shading Accent 2"/>
    <w:basedOn w:val="Tableau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Trameclaire-Accent3">
    <w:name w:val="Light Shading Accent 3"/>
    <w:basedOn w:val="Tableau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Trameclaire-Accent4">
    <w:name w:val="Light Shading Accent 4"/>
    <w:basedOn w:val="Tableau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Trameclaire-Accent5">
    <w:name w:val="Light Shading Accent 5"/>
    <w:basedOn w:val="Tableau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Trameclaire-Accent6">
    <w:name w:val="Light Shading Accent 6"/>
    <w:basedOn w:val="Tableau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steclaire">
    <w:name w:val="Light List"/>
    <w:basedOn w:val="Tableau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steclaire-Accent1">
    <w:name w:val="Light List Accent 1"/>
    <w:basedOn w:val="Tableau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steclaire-Accent2">
    <w:name w:val="Light List Accent 2"/>
    <w:basedOn w:val="Tableau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steclaire-Accent3">
    <w:name w:val="Light List Accent 3"/>
    <w:basedOn w:val="Tableau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steclaire-Accent4">
    <w:name w:val="Light List Accent 4"/>
    <w:basedOn w:val="Tableau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steclaire-Accent5">
    <w:name w:val="Light List Accent 5"/>
    <w:basedOn w:val="Tableau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steclaire-Accent6">
    <w:name w:val="Light List Accent 6"/>
    <w:basedOn w:val="Tableau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Grilleclaire">
    <w:name w:val="Light Grid"/>
    <w:basedOn w:val="Tableau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Grilleclaire-Accent1">
    <w:name w:val="Light Grid Accent 1"/>
    <w:basedOn w:val="Tableau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Grilleclaire-Accent2">
    <w:name w:val="Light Grid Accent 2"/>
    <w:basedOn w:val="Tableau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Grilleclaire-Accent3">
    <w:name w:val="Light Grid Accent 3"/>
    <w:basedOn w:val="Tableau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Grilleclaire-Accent4">
    <w:name w:val="Light Grid Accent 4"/>
    <w:basedOn w:val="Tableau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Grilleclaire-Accent5">
    <w:name w:val="Light Grid Accent 5"/>
    <w:basedOn w:val="Tableau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Grilleclaire-Accent6">
    <w:name w:val="Light Grid Accent 6"/>
    <w:basedOn w:val="Tableau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Tramemoyenne1">
    <w:name w:val="Medium Shading 1"/>
    <w:basedOn w:val="Tableau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Tramemoyenne1-Accent1">
    <w:name w:val="Medium Shading 1 Accent 1"/>
    <w:basedOn w:val="Tableau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Tramemoyenne1-Accent2">
    <w:name w:val="Medium Shading 1 Accent 2"/>
    <w:basedOn w:val="Tableau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Tramemoyenne1-Accent3">
    <w:name w:val="Medium Shading 1 Accent 3"/>
    <w:basedOn w:val="Tableau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Tramemoyenne1-Accent4">
    <w:name w:val="Medium Shading 1 Accent 4"/>
    <w:basedOn w:val="Tableau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Tramemoyenne1-Accent5">
    <w:name w:val="Medium Shading 1 Accent 5"/>
    <w:basedOn w:val="Tableau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Tramemoyenne1-Accent6">
    <w:name w:val="Medium Shading 1 Accent 6"/>
    <w:basedOn w:val="Tableau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Tramemoyenne2">
    <w:name w:val="Medium Shading 2"/>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1">
    <w:name w:val="Medium Shading 2 Accent 1"/>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2">
    <w:name w:val="Medium Shading 2 Accent 2"/>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3">
    <w:name w:val="Medium Shading 2 Accent 3"/>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4">
    <w:name w:val="Medium Shading 2 Accent 4"/>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5">
    <w:name w:val="Medium Shading 2 Accent 5"/>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6">
    <w:name w:val="Medium Shading 2 Accent 6"/>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stemoyenne1">
    <w:name w:val="Medium List 1"/>
    <w:basedOn w:val="Tableau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Listemoyenne1-Accent1">
    <w:name w:val="Medium List 1 Accent 1"/>
    <w:basedOn w:val="Tableau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Listemoyenne1-Accent2">
    <w:name w:val="Medium List 1 Accent 2"/>
    <w:basedOn w:val="Tableau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Listemoyenne1-Accent3">
    <w:name w:val="Medium List 1 Accent 3"/>
    <w:basedOn w:val="Tableau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Listemoyenne1-Accent4">
    <w:name w:val="Medium List 1 Accent 4"/>
    <w:basedOn w:val="Tableau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Listemoyenne1-Accent5">
    <w:name w:val="Medium List 1 Accent 5"/>
    <w:basedOn w:val="Tableau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Listemoyenne1-Accent6">
    <w:name w:val="Medium List 1 Accent 6"/>
    <w:basedOn w:val="Tableau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Listemoyenne2">
    <w:name w:val="Medium List 2"/>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1">
    <w:name w:val="Medium List 2 Accent 1"/>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2">
    <w:name w:val="Medium List 2 Accent 2"/>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3">
    <w:name w:val="Medium List 2 Accent 3"/>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4">
    <w:name w:val="Medium List 2 Accent 4"/>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5">
    <w:name w:val="Medium List 2 Accent 5"/>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6">
    <w:name w:val="Medium List 2 Accent 6"/>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Grillemoyenne1">
    <w:name w:val="Medium Grid 1"/>
    <w:basedOn w:val="Tableau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llemoyenne1-Accent1">
    <w:name w:val="Medium Grid 1 Accent 1"/>
    <w:basedOn w:val="Tableau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rillemoyenne1-Accent2">
    <w:name w:val="Medium Grid 1 Accent 2"/>
    <w:basedOn w:val="Tableau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rillemoyenne1-Accent3">
    <w:name w:val="Medium Grid 1 Accent 3"/>
    <w:basedOn w:val="Tableau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rillemoyenne1-Accent4">
    <w:name w:val="Medium Grid 1 Accent 4"/>
    <w:basedOn w:val="Tableau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rillemoyenne1-Accent5">
    <w:name w:val="Medium Grid 1 Accent 5"/>
    <w:basedOn w:val="Tableau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rillemoyenne1-Accent6">
    <w:name w:val="Medium Grid 1 Accent 6"/>
    <w:basedOn w:val="Tableau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Grillemoyenne2">
    <w:name w:val="Medium Grid 2"/>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Grillemoyenne2-Accent1">
    <w:name w:val="Medium Grid 2 Accent 1"/>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Grillemoyenne2-Accent2">
    <w:name w:val="Medium Grid 2 Accent 2"/>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Grillemoyenne2-Accent3">
    <w:name w:val="Medium Grid 2 Accent 3"/>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Grillemoyenne2-Accent4">
    <w:name w:val="Medium Grid 2 Accent 4"/>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Grillemoyenne2-Accent5">
    <w:name w:val="Medium Grid 2 Accent 5"/>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Grillemoyenne2-Accent6">
    <w:name w:val="Medium Grid 2 Accent 6"/>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Grillemoyenne3">
    <w:name w:val="Medium Grid 3"/>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Grillemoyenne3-Accent1">
    <w:name w:val="Medium Grid 3 Accent 1"/>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Grillemoyenne3-Accent2">
    <w:name w:val="Medium Grid 3 Accent 2"/>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Grillemoyenne3-Accent3">
    <w:name w:val="Medium Grid 3 Accent 3"/>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Grillemoyenne3-Accent4">
    <w:name w:val="Medium Grid 3 Accent 4"/>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Grillemoyenne3-Accent5">
    <w:name w:val="Medium Grid 3 Accent 5"/>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Grillemoyenne3-Accent6">
    <w:name w:val="Medium Grid 3 Accent 6"/>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Listefonce">
    <w:name w:val="Dark List"/>
    <w:basedOn w:val="Tableau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Listefonce-Accent1">
    <w:name w:val="Dark List Accent 1"/>
    <w:basedOn w:val="Tableau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Listefonce-Accent2">
    <w:name w:val="Dark List Accent 2"/>
    <w:basedOn w:val="Tableau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Listefonce-Accent3">
    <w:name w:val="Dark List Accent 3"/>
    <w:basedOn w:val="Tableau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Listefonce-Accent4">
    <w:name w:val="Dark List Accent 4"/>
    <w:basedOn w:val="Tableau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Listefonce-Accent5">
    <w:name w:val="Dark List Accent 5"/>
    <w:basedOn w:val="Tableau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Listefonce-Accent6">
    <w:name w:val="Dark List Accent 6"/>
    <w:basedOn w:val="Tableau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Tramecouleur">
    <w:name w:val="Colorful Shading"/>
    <w:basedOn w:val="Tableau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Tramecouleur-Accent1">
    <w:name w:val="Colorful Shading Accent 1"/>
    <w:basedOn w:val="Tableau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Tramecouleur-Accent2">
    <w:name w:val="Colorful Shading Accent 2"/>
    <w:basedOn w:val="Tableau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Tramecouleur-Accent3">
    <w:name w:val="Colorful Shading Accent 3"/>
    <w:basedOn w:val="Tableau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Tramecouleur-Accent4">
    <w:name w:val="Colorful Shading Accent 4"/>
    <w:basedOn w:val="Tableau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Tramecouleur-Accent5">
    <w:name w:val="Colorful Shading Accent 5"/>
    <w:basedOn w:val="Tableau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Tramecouleur-Accent6">
    <w:name w:val="Colorful Shading Accent 6"/>
    <w:basedOn w:val="Tableau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Listecouleur">
    <w:name w:val="Colorful List"/>
    <w:basedOn w:val="Tableau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Listecouleur-Accent1">
    <w:name w:val="Colorful List Accent 1"/>
    <w:basedOn w:val="Tableau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Listecouleur-Accent2">
    <w:name w:val="Colorful List Accent 2"/>
    <w:basedOn w:val="Tableau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Listecouleur-Accent3">
    <w:name w:val="Colorful List Accent 3"/>
    <w:basedOn w:val="Tableau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Listecouleur-Accent4">
    <w:name w:val="Colorful List Accent 4"/>
    <w:basedOn w:val="Tableau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Listecouleur-Accent5">
    <w:name w:val="Colorful List Accent 5"/>
    <w:basedOn w:val="Tableau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Listecouleur-Accent6">
    <w:name w:val="Colorful List Accent 6"/>
    <w:basedOn w:val="Tableau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Grillecouleur">
    <w:name w:val="Colorful Grid"/>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llecouleur-Accent1">
    <w:name w:val="Colorful Grid Accent 1"/>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rillecouleur-Accent2">
    <w:name w:val="Colorful Grid Accent 2"/>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rillecouleur-Accent3">
    <w:name w:val="Colorful Grid Accent 3"/>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rillecouleur-Accent4">
    <w:name w:val="Colorful Grid Accent 4"/>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rillecouleur-Accent5">
    <w:name w:val="Colorful Grid Accent 5"/>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rillecouleur-Accent6">
    <w:name w:val="Colorful Grid Accent 6"/>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1</Pages>
  <Words>250</Words>
  <Characters>1375</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1622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HALLOUK Adil</cp:lastModifiedBy>
  <cp:revision>29</cp:revision>
  <cp:lastPrinted>2026-03-05T13:11:00Z</cp:lastPrinted>
  <dcterms:created xsi:type="dcterms:W3CDTF">2026-03-02T19:35:00Z</dcterms:created>
  <dcterms:modified xsi:type="dcterms:W3CDTF">2026-03-05T13:12:00Z</dcterms:modified>
  <cp:category/>
</cp:coreProperties>
</file>